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CD7F0B" w:rsidRPr="00B233D7" w:rsidTr="005375E4">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lang w:eastAsia="en-US"/>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Work unit</w:t>
            </w:r>
          </w:p>
        </w:tc>
        <w:tc>
          <w:tcPr>
            <w:tcW w:w="3966" w:type="dxa"/>
            <w:tcBorders>
              <w:top w:val="single" w:sz="4" w:space="0" w:color="1F1F5F" w:themeColor="text1"/>
              <w:lef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rPr>
              <w:t>Nightcliff Primary School</w:t>
            </w:r>
          </w:p>
        </w:tc>
      </w:tr>
      <w:tr w:rsidR="00CD7F0B" w:rsidRPr="00B233D7" w:rsidTr="005375E4">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Job title</w:t>
            </w:r>
          </w:p>
        </w:tc>
        <w:tc>
          <w:tcPr>
            <w:tcW w:w="3546" w:type="dxa"/>
            <w:gridSpan w:val="3"/>
            <w:tcBorders>
              <w:left w:val="single" w:sz="4" w:space="0" w:color="1F1F5F" w:themeColor="text1"/>
              <w:righ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rPr>
              <w:t>Senior Teacher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Designation</w:t>
            </w:r>
          </w:p>
        </w:tc>
        <w:tc>
          <w:tcPr>
            <w:tcW w:w="3966" w:type="dxa"/>
            <w:tcBorders>
              <w:lef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lang w:val="en" w:eastAsia="en-US"/>
              </w:rPr>
              <w:t xml:space="preserve">Senior Teacher 1 </w:t>
            </w:r>
          </w:p>
        </w:tc>
      </w:tr>
      <w:tr w:rsidR="00CD7F0B" w:rsidRPr="00B233D7" w:rsidTr="005375E4">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Job type</w:t>
            </w:r>
          </w:p>
        </w:tc>
        <w:tc>
          <w:tcPr>
            <w:tcW w:w="3546" w:type="dxa"/>
            <w:gridSpan w:val="3"/>
            <w:tcBorders>
              <w:left w:val="single" w:sz="4" w:space="0" w:color="1F1F5F" w:themeColor="text1"/>
              <w:righ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lang w:eastAsia="en-US"/>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Duration</w:t>
            </w:r>
          </w:p>
        </w:tc>
        <w:tc>
          <w:tcPr>
            <w:tcW w:w="3966" w:type="dxa"/>
            <w:tcBorders>
              <w:lef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lang w:eastAsia="en-US"/>
              </w:rPr>
              <w:t>Fixed to 15/12/2023</w:t>
            </w:r>
          </w:p>
        </w:tc>
      </w:tr>
      <w:tr w:rsidR="00CD7F0B" w:rsidRPr="00B233D7" w:rsidTr="005375E4">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rsidR="00CD7F0B" w:rsidRPr="00B233D7" w:rsidRDefault="00B233D7" w:rsidP="00B233D7">
            <w:pPr>
              <w:spacing w:before="20" w:after="60" w:line="240" w:lineRule="auto"/>
              <w:rPr>
                <w:rFonts w:asciiTheme="minorHAnsi" w:hAnsiTheme="minorHAnsi"/>
                <w:szCs w:val="19"/>
              </w:rPr>
            </w:pPr>
            <w:r w:rsidRPr="00B233D7">
              <w:rPr>
                <w:rFonts w:asciiTheme="minorHAnsi" w:hAnsiTheme="minorHAnsi"/>
                <w:szCs w:val="19"/>
              </w:rPr>
              <w:t>$129,663</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Location</w:t>
            </w:r>
          </w:p>
        </w:tc>
        <w:tc>
          <w:tcPr>
            <w:tcW w:w="3966" w:type="dxa"/>
            <w:tcBorders>
              <w:left w:val="single" w:sz="4" w:space="0" w:color="1F1F5F" w:themeColor="text1"/>
            </w:tcBorders>
            <w:tcMar>
              <w:left w:w="57" w:type="dxa"/>
              <w:right w:w="57" w:type="dxa"/>
            </w:tcMar>
            <w:vAlign w:val="cente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cs="Arial"/>
                <w:szCs w:val="19"/>
                <w:lang w:eastAsia="en-US"/>
              </w:rPr>
              <w:t>Darwin</w:t>
            </w:r>
          </w:p>
        </w:tc>
      </w:tr>
      <w:tr w:rsidR="00CD7F0B" w:rsidRPr="00B233D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lang w:val="en-GB"/>
              </w:rPr>
            </w:pPr>
            <w:r w:rsidRPr="00B233D7">
              <w:rPr>
                <w:rFonts w:asciiTheme="minorHAnsi" w:hAnsiTheme="minorHAnsi"/>
                <w:szCs w:val="19"/>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41731</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264473</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rsidR="00CD7F0B" w:rsidRPr="00B233D7" w:rsidRDefault="00B233D7" w:rsidP="00B233D7">
            <w:pPr>
              <w:spacing w:before="20" w:after="60" w:line="240" w:lineRule="auto"/>
              <w:rPr>
                <w:rFonts w:asciiTheme="minorHAnsi" w:hAnsiTheme="minorHAnsi"/>
                <w:szCs w:val="19"/>
              </w:rPr>
            </w:pPr>
            <w:r w:rsidRPr="00B233D7">
              <w:rPr>
                <w:rFonts w:asciiTheme="minorHAnsi" w:hAnsiTheme="minorHAnsi"/>
                <w:szCs w:val="19"/>
              </w:rPr>
              <w:t>02/04/2023</w:t>
            </w:r>
          </w:p>
        </w:tc>
      </w:tr>
      <w:tr w:rsidR="00CD7F0B" w:rsidRPr="00B233D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lang w:val="en-GB"/>
              </w:rPr>
            </w:pPr>
            <w:r w:rsidRPr="00B233D7">
              <w:rPr>
                <w:rFonts w:asciiTheme="minorHAnsi" w:hAnsiTheme="minorHAnsi"/>
                <w:szCs w:val="19"/>
                <w:lang w:val="en-GB"/>
              </w:rPr>
              <w:t>Contact Officer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rsidR="00CD7F0B" w:rsidRPr="00B233D7" w:rsidRDefault="00CD7F0B" w:rsidP="00B233D7">
            <w:pPr>
              <w:spacing w:before="20" w:after="60" w:line="240" w:lineRule="auto"/>
              <w:rPr>
                <w:rFonts w:asciiTheme="minorHAnsi" w:hAnsiTheme="minorHAnsi"/>
                <w:szCs w:val="19"/>
              </w:rPr>
            </w:pPr>
            <w:r w:rsidRPr="00B233D7">
              <w:rPr>
                <w:rFonts w:asciiTheme="minorHAnsi" w:hAnsiTheme="minorHAnsi"/>
                <w:szCs w:val="19"/>
              </w:rPr>
              <w:t>Jo Glennon, Principal on 08 8948</w:t>
            </w:r>
            <w:r w:rsidR="00B233D7" w:rsidRPr="00B233D7">
              <w:rPr>
                <w:rFonts w:asciiTheme="minorHAnsi" w:hAnsiTheme="minorHAnsi"/>
                <w:szCs w:val="19"/>
              </w:rPr>
              <w:t xml:space="preserve"> </w:t>
            </w:r>
            <w:r w:rsidRPr="00B233D7">
              <w:rPr>
                <w:rFonts w:asciiTheme="minorHAnsi" w:hAnsiTheme="minorHAnsi"/>
                <w:szCs w:val="19"/>
              </w:rPr>
              <w:t xml:space="preserve">8488 </w:t>
            </w:r>
            <w:r w:rsidRPr="00B233D7">
              <w:rPr>
                <w:rFonts w:asciiTheme="minorHAnsi" w:hAnsiTheme="minorHAnsi" w:cs="Arial"/>
                <w:bCs/>
                <w:iCs/>
                <w:szCs w:val="19"/>
                <w:lang w:val="en-GB" w:eastAsia="en-US"/>
              </w:rPr>
              <w:t xml:space="preserve">or </w:t>
            </w:r>
            <w:hyperlink r:id="rId9" w:history="1">
              <w:r w:rsidRPr="00B233D7">
                <w:rPr>
                  <w:rStyle w:val="Hyperlink"/>
                  <w:rFonts w:asciiTheme="minorHAnsi" w:hAnsiTheme="minorHAnsi"/>
                  <w:szCs w:val="19"/>
                </w:rPr>
                <w:t>jo.glennon@education.nt.gov.au</w:t>
              </w:r>
            </w:hyperlink>
          </w:p>
        </w:tc>
      </w:tr>
      <w:tr w:rsidR="00CD7F0B" w:rsidRPr="00B233D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szCs w:val="19"/>
                <w:lang w:val="en-GB"/>
              </w:rPr>
            </w:pPr>
            <w:r w:rsidRPr="00B233D7">
              <w:rPr>
                <w:rFonts w:asciiTheme="minorHAnsi" w:hAnsiTheme="minorHAnsi"/>
                <w:szCs w:val="19"/>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rsidR="00CD7F0B" w:rsidRPr="00B233D7" w:rsidRDefault="006E3A05" w:rsidP="00B233D7">
            <w:pPr>
              <w:spacing w:before="20" w:after="60" w:line="240" w:lineRule="auto"/>
              <w:rPr>
                <w:rFonts w:asciiTheme="minorHAnsi" w:hAnsiTheme="minorHAnsi"/>
                <w:szCs w:val="19"/>
              </w:rPr>
            </w:pPr>
            <w:hyperlink r:id="rId10" w:history="1">
              <w:r w:rsidR="00CD7F0B" w:rsidRPr="00B233D7">
                <w:rPr>
                  <w:rStyle w:val="Hyperlink"/>
                  <w:rFonts w:asciiTheme="minorHAnsi" w:hAnsiTheme="minorHAnsi"/>
                  <w:szCs w:val="19"/>
                </w:rPr>
                <w:t>https://education.nt.gov.au</w:t>
              </w:r>
            </w:hyperlink>
          </w:p>
        </w:tc>
      </w:tr>
      <w:tr w:rsidR="00CD7F0B" w:rsidRPr="00B233D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rsidR="00CD7F0B" w:rsidRPr="00B233D7" w:rsidRDefault="00CD7F0B" w:rsidP="00B233D7">
            <w:pPr>
              <w:spacing w:before="20" w:after="60" w:line="240" w:lineRule="auto"/>
              <w:rPr>
                <w:rFonts w:asciiTheme="minorHAnsi" w:hAnsiTheme="minorHAnsi" w:cs="Arial"/>
                <w:bCs/>
                <w:iCs/>
                <w:szCs w:val="19"/>
                <w:lang w:val="en-GB"/>
              </w:rPr>
            </w:pPr>
            <w:r w:rsidRPr="00B233D7">
              <w:rPr>
                <w:rFonts w:asciiTheme="minorHAnsi" w:hAnsiTheme="minorHAnsi"/>
                <w:szCs w:val="19"/>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rsidR="00CD7F0B" w:rsidRPr="00B233D7" w:rsidRDefault="00B233D7" w:rsidP="00B233D7">
            <w:pPr>
              <w:spacing w:before="20" w:after="60" w:line="240" w:lineRule="auto"/>
              <w:rPr>
                <w:rFonts w:asciiTheme="minorHAnsi" w:hAnsiTheme="minorHAnsi"/>
                <w:szCs w:val="19"/>
              </w:rPr>
            </w:pPr>
            <w:hyperlink r:id="rId11" w:history="1">
              <w:r w:rsidRPr="00B233D7">
                <w:rPr>
                  <w:rStyle w:val="Hyperlink"/>
                  <w:rFonts w:asciiTheme="minorHAnsi" w:hAnsiTheme="minorHAnsi"/>
                  <w:szCs w:val="19"/>
                </w:rPr>
                <w:t>https://jobs.nt.gov.au/Home/JobDetails?rtfId=264473</w:t>
              </w:r>
            </w:hyperlink>
            <w:r w:rsidRPr="00B233D7">
              <w:rPr>
                <w:rFonts w:asciiTheme="minorHAnsi" w:hAnsiTheme="minorHAnsi"/>
                <w:szCs w:val="19"/>
              </w:rPr>
              <w:t xml:space="preserve"> </w:t>
            </w:r>
          </w:p>
        </w:tc>
      </w:tr>
      <w:tr w:rsidR="00CD7F0B" w:rsidRPr="00B233D7" w:rsidTr="00EF3C44">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rsidR="00CD7F0B" w:rsidRPr="00B233D7" w:rsidRDefault="00CD7F0B" w:rsidP="00B233D7">
            <w:pPr>
              <w:pStyle w:val="Heading1"/>
              <w:spacing w:before="20" w:after="60"/>
              <w:outlineLvl w:val="0"/>
              <w:rPr>
                <w:rFonts w:asciiTheme="minorHAnsi" w:hAnsiTheme="minorHAnsi"/>
                <w:sz w:val="19"/>
                <w:szCs w:val="19"/>
              </w:rPr>
            </w:pPr>
            <w:r w:rsidRPr="00B233D7">
              <w:rPr>
                <w:rFonts w:asciiTheme="minorHAnsi" w:hAnsiTheme="minorHAnsi"/>
                <w:sz w:val="19"/>
                <w:szCs w:val="19"/>
              </w:rPr>
              <w:t xml:space="preserve">Applications must be limited to a one-page summary sheet and detailed resume </w:t>
            </w:r>
          </w:p>
        </w:tc>
      </w:tr>
      <w:tr w:rsidR="00CD7F0B" w:rsidRPr="00B233D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rsidR="00CD7F0B" w:rsidRPr="00B233D7" w:rsidRDefault="00CD7F0B" w:rsidP="00B233D7">
            <w:pPr>
              <w:pStyle w:val="Heading1"/>
              <w:spacing w:before="20" w:after="20"/>
              <w:jc w:val="both"/>
              <w:outlineLvl w:val="0"/>
              <w:rPr>
                <w:rFonts w:asciiTheme="minorHAnsi" w:hAnsiTheme="minorHAnsi"/>
                <w:sz w:val="19"/>
                <w:szCs w:val="19"/>
              </w:rPr>
            </w:pPr>
            <w:r w:rsidRPr="00B233D7">
              <w:rPr>
                <w:rFonts w:asciiTheme="minorHAnsi" w:hAnsiTheme="minorHAnsi"/>
                <w:sz w:val="19"/>
                <w:szCs w:val="19"/>
              </w:rPr>
              <w:t>Information for applicants – inclusion and diversity and Special Measures recruitment plans</w:t>
            </w:r>
          </w:p>
          <w:p w:rsidR="00CD7F0B" w:rsidRPr="00B233D7" w:rsidRDefault="00CD7F0B" w:rsidP="00B233D7">
            <w:pPr>
              <w:spacing w:after="0" w:line="240" w:lineRule="auto"/>
              <w:jc w:val="both"/>
              <w:rPr>
                <w:rFonts w:asciiTheme="minorHAnsi" w:hAnsiTheme="minorHAnsi"/>
                <w:szCs w:val="19"/>
              </w:rPr>
            </w:pPr>
            <w:r w:rsidRPr="00B233D7">
              <w:rPr>
                <w:rFonts w:asciiTheme="minorHAnsi" w:hAnsiTheme="minorHAnsi"/>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B233D7">
                <w:rPr>
                  <w:rStyle w:val="Hyperlink"/>
                  <w:rFonts w:asciiTheme="minorHAnsi" w:hAnsiTheme="minorHAnsi"/>
                  <w:szCs w:val="19"/>
                </w:rPr>
                <w:t>OCPE website</w:t>
              </w:r>
            </w:hyperlink>
            <w:r w:rsidRPr="00B233D7">
              <w:rPr>
                <w:rFonts w:asciiTheme="minorHAnsi" w:hAnsiTheme="minorHAnsi"/>
                <w:szCs w:val="19"/>
              </w:rPr>
              <w:t>.</w:t>
            </w:r>
          </w:p>
          <w:p w:rsidR="00CD7F0B" w:rsidRPr="00B233D7" w:rsidRDefault="00CD7F0B" w:rsidP="00B233D7">
            <w:pPr>
              <w:spacing w:before="80" w:line="240" w:lineRule="auto"/>
              <w:jc w:val="both"/>
              <w:rPr>
                <w:rFonts w:asciiTheme="minorHAnsi" w:hAnsiTheme="minorHAnsi"/>
                <w:szCs w:val="19"/>
              </w:rPr>
            </w:pPr>
            <w:r w:rsidRPr="00B233D7">
              <w:rPr>
                <w:rFonts w:asciiTheme="minorHAnsi" w:hAnsiTheme="minorHAnsi"/>
                <w:szCs w:val="19"/>
              </w:rPr>
              <w:t>Under the agency’s Special Measures recruitment plan eligible Aboriginal applicants will be granted priority consideration for</w:t>
            </w:r>
            <w:r w:rsidR="00B233D7" w:rsidRPr="00B233D7">
              <w:rPr>
                <w:rFonts w:asciiTheme="minorHAnsi" w:hAnsiTheme="minorHAnsi"/>
                <w:szCs w:val="19"/>
              </w:rPr>
              <w:t xml:space="preserve"> </w:t>
            </w:r>
            <w:r w:rsidRPr="00B233D7">
              <w:rPr>
                <w:rFonts w:asciiTheme="minorHAnsi" w:hAnsiTheme="minorHAnsi"/>
                <w:szCs w:val="19"/>
              </w:rPr>
              <w:t xml:space="preserve">this vacancy. For more information on Special Measures plans, go to the </w:t>
            </w:r>
            <w:hyperlink r:id="rId13" w:history="1">
              <w:r w:rsidRPr="00B233D7">
                <w:rPr>
                  <w:rStyle w:val="Hyperlink"/>
                  <w:rFonts w:asciiTheme="minorHAnsi" w:hAnsiTheme="minorHAnsi"/>
                  <w:szCs w:val="19"/>
                </w:rPr>
                <w:t>OCPE website</w:t>
              </w:r>
            </w:hyperlink>
            <w:r w:rsidRPr="00B233D7">
              <w:rPr>
                <w:rFonts w:asciiTheme="minorHAnsi" w:hAnsiTheme="minorHAnsi"/>
                <w:szCs w:val="19"/>
              </w:rPr>
              <w:t>.</w:t>
            </w:r>
          </w:p>
        </w:tc>
      </w:tr>
    </w:tbl>
    <w:p w:rsidR="002942D4" w:rsidRPr="00B233D7" w:rsidRDefault="003116ED" w:rsidP="00B233D7">
      <w:pPr>
        <w:pStyle w:val="Heading1"/>
        <w:spacing w:before="160"/>
        <w:jc w:val="both"/>
        <w:rPr>
          <w:rFonts w:asciiTheme="minorHAnsi" w:hAnsiTheme="minorHAnsi"/>
          <w:sz w:val="19"/>
          <w:szCs w:val="19"/>
        </w:rPr>
      </w:pPr>
      <w:r w:rsidRPr="00B233D7">
        <w:rPr>
          <w:rFonts w:asciiTheme="minorHAnsi" w:hAnsiTheme="minorHAnsi"/>
          <w:sz w:val="19"/>
          <w:szCs w:val="19"/>
        </w:rPr>
        <w:t xml:space="preserve">Primary </w:t>
      </w:r>
      <w:r w:rsidR="002942D4" w:rsidRPr="00B233D7">
        <w:rPr>
          <w:rFonts w:asciiTheme="minorHAnsi" w:hAnsiTheme="minorHAnsi"/>
          <w:sz w:val="19"/>
          <w:szCs w:val="19"/>
        </w:rPr>
        <w:t>objective</w:t>
      </w:r>
    </w:p>
    <w:p w:rsidR="00CD7F0B" w:rsidRPr="00B233D7" w:rsidRDefault="00CD7F0B" w:rsidP="00B233D7">
      <w:pPr>
        <w:spacing w:after="0" w:line="240" w:lineRule="auto"/>
        <w:jc w:val="both"/>
        <w:rPr>
          <w:rFonts w:asciiTheme="minorHAnsi" w:hAnsiTheme="minorHAnsi" w:cs="Arial"/>
          <w:szCs w:val="19"/>
        </w:rPr>
      </w:pPr>
      <w:r w:rsidRPr="00B233D7">
        <w:rPr>
          <w:rFonts w:asciiTheme="minorHAnsi" w:hAnsiTheme="minorHAnsi" w:cs="Arial"/>
          <w:szCs w:val="19"/>
        </w:rPr>
        <w:t>As a key member of the school leadership and management team, develop, deliver, monitor and evaluate learning programs across a range of curriculum areas to support the needs of students with disabilities and the provision of support to staff and families.</w:t>
      </w:r>
    </w:p>
    <w:p w:rsidR="002942D4" w:rsidRPr="00B233D7" w:rsidRDefault="002942D4" w:rsidP="00B233D7">
      <w:pPr>
        <w:pStyle w:val="Heading1"/>
        <w:spacing w:before="160"/>
        <w:jc w:val="both"/>
        <w:rPr>
          <w:rFonts w:asciiTheme="minorHAnsi" w:hAnsiTheme="minorHAnsi"/>
          <w:sz w:val="19"/>
          <w:szCs w:val="19"/>
        </w:rPr>
      </w:pPr>
      <w:r w:rsidRPr="00B233D7">
        <w:rPr>
          <w:rFonts w:asciiTheme="minorHAnsi" w:hAnsiTheme="minorHAnsi"/>
          <w:sz w:val="19"/>
          <w:szCs w:val="19"/>
        </w:rPr>
        <w:t>Context statement</w:t>
      </w:r>
    </w:p>
    <w:p w:rsidR="00CD7F0B" w:rsidRPr="00B233D7" w:rsidRDefault="00CD7F0B" w:rsidP="00B233D7">
      <w:pPr>
        <w:spacing w:after="0" w:line="240" w:lineRule="auto"/>
        <w:jc w:val="both"/>
        <w:rPr>
          <w:rFonts w:asciiTheme="minorHAnsi" w:hAnsiTheme="minorHAnsi" w:cs="Arial"/>
          <w:szCs w:val="19"/>
          <w:lang w:eastAsia="en-US"/>
        </w:rPr>
      </w:pPr>
      <w:r w:rsidRPr="00B233D7">
        <w:rPr>
          <w:rFonts w:asciiTheme="minorHAnsi" w:hAnsiTheme="minorHAnsi" w:cs="Arial"/>
          <w:szCs w:val="19"/>
          <w:lang w:eastAsia="en-US"/>
        </w:rPr>
        <w:t>Nightcliff Primary School is a government school that has an enrolment of 620 students with 69 students identified as students with additional needs, 69 Aboriginal students and 171 English as another language/dialect students.</w:t>
      </w:r>
      <w:r w:rsidR="008B1EA1">
        <w:rPr>
          <w:rFonts w:asciiTheme="minorHAnsi" w:hAnsiTheme="minorHAnsi" w:cs="Arial"/>
          <w:szCs w:val="19"/>
          <w:lang w:eastAsia="en-US"/>
        </w:rPr>
        <w:t xml:space="preserve"> </w:t>
      </w:r>
      <w:r w:rsidRPr="00B233D7">
        <w:rPr>
          <w:rFonts w:asciiTheme="minorHAnsi" w:hAnsiTheme="minorHAnsi" w:cs="Arial"/>
          <w:szCs w:val="19"/>
          <w:lang w:eastAsia="en-US"/>
        </w:rPr>
        <w:t>The school is highly multicultural and has a strong focus on technology and meeting the needs of all students. Staff are collaborative and supportive of the local community, working in partnership with families and other community organisations. There is a strong focus on wellbeing and the school values; Inclusion, Respect, Responsibility, Honesty and Caring and the school motto: Believe and Achieve.</w:t>
      </w:r>
    </w:p>
    <w:p w:rsidR="002A321B" w:rsidRPr="00B233D7" w:rsidRDefault="00B84E17" w:rsidP="00B233D7">
      <w:pPr>
        <w:pStyle w:val="Heading1"/>
        <w:spacing w:before="160"/>
        <w:jc w:val="both"/>
        <w:rPr>
          <w:rFonts w:asciiTheme="minorHAnsi" w:hAnsiTheme="minorHAnsi"/>
          <w:sz w:val="19"/>
          <w:szCs w:val="19"/>
        </w:rPr>
      </w:pPr>
      <w:r w:rsidRPr="00B233D7">
        <w:rPr>
          <w:rFonts w:asciiTheme="minorHAnsi" w:hAnsiTheme="minorHAnsi"/>
          <w:sz w:val="19"/>
          <w:szCs w:val="19"/>
        </w:rPr>
        <w:t>Key d</w:t>
      </w:r>
      <w:r w:rsidR="00784A4B" w:rsidRPr="00B233D7">
        <w:rPr>
          <w:rFonts w:asciiTheme="minorHAnsi" w:hAnsiTheme="minorHAnsi"/>
          <w:sz w:val="19"/>
          <w:szCs w:val="19"/>
        </w:rPr>
        <w:t xml:space="preserve">uties and </w:t>
      </w:r>
      <w:r w:rsidRPr="00B233D7">
        <w:rPr>
          <w:rFonts w:asciiTheme="minorHAnsi" w:hAnsiTheme="minorHAnsi"/>
          <w:sz w:val="19"/>
          <w:szCs w:val="19"/>
        </w:rPr>
        <w:t>r</w:t>
      </w:r>
      <w:r w:rsidR="00D20905" w:rsidRPr="00B233D7">
        <w:rPr>
          <w:rFonts w:asciiTheme="minorHAnsi" w:hAnsiTheme="minorHAnsi"/>
          <w:sz w:val="19"/>
          <w:szCs w:val="19"/>
        </w:rPr>
        <w:t>esponsibilities</w:t>
      </w:r>
    </w:p>
    <w:p w:rsidR="00CD7F0B" w:rsidRPr="00B233D7" w:rsidRDefault="00CD7F0B" w:rsidP="00B233D7">
      <w:pPr>
        <w:pStyle w:val="ListParagraph"/>
        <w:numPr>
          <w:ilvl w:val="0"/>
          <w:numId w:val="22"/>
        </w:numPr>
        <w:spacing w:after="0" w:line="240" w:lineRule="auto"/>
        <w:contextualSpacing/>
        <w:jc w:val="both"/>
        <w:rPr>
          <w:rFonts w:asciiTheme="minorHAnsi" w:hAnsiTheme="minorHAnsi" w:cs="Arial"/>
          <w:szCs w:val="19"/>
        </w:rPr>
      </w:pPr>
      <w:r w:rsidRPr="00B233D7">
        <w:rPr>
          <w:rFonts w:asciiTheme="minorHAnsi" w:hAnsiTheme="minorHAnsi" w:cs="Arial"/>
          <w:szCs w:val="19"/>
        </w:rPr>
        <w:t>Provide leadership advice and support to staff in the areas of teaching and learning, wellbeing, behaviour management, innovation and initiatives to improve literacy and numeracy outcomes for identified students with additional needs, learning adjustments and at risk including leading the National Collection of Consistent Data evidence collection and associated applications for funding.</w:t>
      </w:r>
      <w:r w:rsidR="008B1EA1">
        <w:rPr>
          <w:rFonts w:asciiTheme="minorHAnsi" w:hAnsiTheme="minorHAnsi" w:cs="Arial"/>
          <w:szCs w:val="19"/>
        </w:rPr>
        <w:t xml:space="preserve"> </w:t>
      </w:r>
    </w:p>
    <w:p w:rsidR="00CD7F0B" w:rsidRPr="00B233D7" w:rsidRDefault="00CD7F0B" w:rsidP="00B233D7">
      <w:pPr>
        <w:pStyle w:val="ListParagraph"/>
        <w:numPr>
          <w:ilvl w:val="0"/>
          <w:numId w:val="22"/>
        </w:numPr>
        <w:spacing w:after="0" w:line="240" w:lineRule="auto"/>
        <w:contextualSpacing/>
        <w:jc w:val="both"/>
        <w:rPr>
          <w:rFonts w:asciiTheme="minorHAnsi" w:hAnsiTheme="minorHAnsi" w:cs="Arial"/>
          <w:szCs w:val="19"/>
        </w:rPr>
      </w:pPr>
      <w:r w:rsidRPr="00B233D7">
        <w:rPr>
          <w:rFonts w:asciiTheme="minorHAnsi" w:hAnsiTheme="minorHAnsi" w:cs="Arial"/>
          <w:szCs w:val="19"/>
        </w:rPr>
        <w:t>Take an active role in evidence based strategic planning, including the formulation and review of school policy and procedures in inclusive education.</w:t>
      </w:r>
    </w:p>
    <w:p w:rsidR="00CD7F0B" w:rsidRPr="00B233D7" w:rsidRDefault="00CD7F0B" w:rsidP="00B233D7">
      <w:pPr>
        <w:pStyle w:val="ListParagraph"/>
        <w:numPr>
          <w:ilvl w:val="0"/>
          <w:numId w:val="22"/>
        </w:numPr>
        <w:spacing w:after="0" w:line="240" w:lineRule="auto"/>
        <w:contextualSpacing/>
        <w:rPr>
          <w:rFonts w:asciiTheme="minorHAnsi" w:hAnsiTheme="minorHAnsi" w:cs="Arial"/>
          <w:bCs/>
          <w:szCs w:val="19"/>
          <w:lang w:val="en-GB"/>
        </w:rPr>
      </w:pPr>
      <w:r w:rsidRPr="00B233D7">
        <w:rPr>
          <w:rFonts w:asciiTheme="minorHAnsi" w:hAnsiTheme="minorHAnsi" w:cs="Arial"/>
          <w:bCs/>
          <w:szCs w:val="19"/>
          <w:lang w:val="en-GB"/>
        </w:rPr>
        <w:t>Work in a team environment to co-ordinate the delivery of a range of programs across the school consistent with DoE and school strategic directions.</w:t>
      </w:r>
    </w:p>
    <w:p w:rsidR="00CD7F0B" w:rsidRPr="00B233D7" w:rsidRDefault="00CD7F0B" w:rsidP="00B233D7">
      <w:pPr>
        <w:pStyle w:val="ListParagraph"/>
        <w:numPr>
          <w:ilvl w:val="0"/>
          <w:numId w:val="22"/>
        </w:numPr>
        <w:spacing w:after="0" w:line="240" w:lineRule="auto"/>
        <w:contextualSpacing/>
        <w:rPr>
          <w:rFonts w:asciiTheme="minorHAnsi" w:hAnsiTheme="minorHAnsi" w:cs="Arial"/>
          <w:szCs w:val="19"/>
        </w:rPr>
      </w:pPr>
      <w:r w:rsidRPr="00B233D7">
        <w:rPr>
          <w:rFonts w:asciiTheme="minorHAnsi" w:hAnsiTheme="minorHAnsi" w:cs="Arial"/>
          <w:szCs w:val="19"/>
        </w:rPr>
        <w:t>Effectively communicate across the school community with families, students, teachers and the wider community.</w:t>
      </w:r>
    </w:p>
    <w:p w:rsidR="00CD7F0B" w:rsidRPr="00B233D7" w:rsidRDefault="00CD7F0B" w:rsidP="00B233D7">
      <w:pPr>
        <w:pStyle w:val="ListParagraph"/>
        <w:numPr>
          <w:ilvl w:val="0"/>
          <w:numId w:val="22"/>
        </w:numPr>
        <w:spacing w:after="0" w:line="240" w:lineRule="auto"/>
        <w:contextualSpacing/>
        <w:rPr>
          <w:rFonts w:asciiTheme="minorHAnsi" w:hAnsiTheme="minorHAnsi" w:cs="Arial"/>
          <w:szCs w:val="19"/>
        </w:rPr>
      </w:pPr>
      <w:r w:rsidRPr="00B233D7">
        <w:rPr>
          <w:rFonts w:asciiTheme="minorHAnsi" w:hAnsiTheme="minorHAnsi" w:cs="Arial"/>
          <w:szCs w:val="19"/>
        </w:rPr>
        <w:t>Effectively implement the school’s pastoral care, behaviour management and well-being policies.</w:t>
      </w:r>
    </w:p>
    <w:p w:rsidR="002A321B" w:rsidRPr="00B233D7" w:rsidRDefault="00B84E17" w:rsidP="00B233D7">
      <w:pPr>
        <w:pStyle w:val="Heading1"/>
        <w:spacing w:before="160"/>
        <w:rPr>
          <w:rFonts w:asciiTheme="minorHAnsi" w:hAnsiTheme="minorHAnsi"/>
          <w:sz w:val="19"/>
          <w:szCs w:val="19"/>
        </w:rPr>
      </w:pPr>
      <w:r w:rsidRPr="00B233D7">
        <w:rPr>
          <w:rFonts w:asciiTheme="minorHAnsi" w:hAnsiTheme="minorHAnsi"/>
          <w:sz w:val="19"/>
          <w:szCs w:val="19"/>
        </w:rPr>
        <w:t>Selection c</w:t>
      </w:r>
      <w:r w:rsidR="00D20905" w:rsidRPr="00B233D7">
        <w:rPr>
          <w:rFonts w:asciiTheme="minorHAnsi" w:hAnsiTheme="minorHAnsi"/>
          <w:sz w:val="19"/>
          <w:szCs w:val="19"/>
        </w:rPr>
        <w:t>riteria</w:t>
      </w:r>
    </w:p>
    <w:p w:rsidR="005573A3" w:rsidRPr="00B233D7" w:rsidRDefault="005573A3" w:rsidP="00B233D7">
      <w:pPr>
        <w:pStyle w:val="Heading2"/>
        <w:spacing w:before="0"/>
        <w:rPr>
          <w:rFonts w:asciiTheme="minorHAnsi" w:hAnsiTheme="minorHAnsi"/>
          <w:b/>
          <w:sz w:val="19"/>
          <w:szCs w:val="19"/>
        </w:rPr>
      </w:pPr>
      <w:r w:rsidRPr="00B233D7">
        <w:rPr>
          <w:rFonts w:asciiTheme="minorHAnsi" w:eastAsia="Calibri" w:hAnsiTheme="minorHAnsi" w:cs="Arial"/>
          <w:b/>
          <w:bCs/>
          <w:iCs/>
          <w:color w:val="1F1F5F" w:themeColor="text1"/>
          <w:sz w:val="19"/>
          <w:szCs w:val="19"/>
          <w:lang w:val="en-GB"/>
        </w:rPr>
        <w:t>Essential</w:t>
      </w:r>
    </w:p>
    <w:p w:rsidR="00CD7F0B" w:rsidRPr="00B233D7" w:rsidRDefault="00CD7F0B" w:rsidP="00B233D7">
      <w:pPr>
        <w:pStyle w:val="ListParagraph"/>
        <w:numPr>
          <w:ilvl w:val="0"/>
          <w:numId w:val="23"/>
        </w:numPr>
        <w:spacing w:after="0" w:line="240" w:lineRule="auto"/>
        <w:contextualSpacing/>
        <w:jc w:val="both"/>
        <w:rPr>
          <w:rFonts w:asciiTheme="minorHAnsi" w:hAnsiTheme="minorHAnsi" w:cs="Arial"/>
          <w:szCs w:val="19"/>
        </w:rPr>
      </w:pPr>
      <w:r w:rsidRPr="00B233D7">
        <w:rPr>
          <w:rFonts w:asciiTheme="minorHAnsi" w:hAnsiTheme="minorHAnsi" w:cs="Arial"/>
          <w:szCs w:val="19"/>
        </w:rPr>
        <w:t>Demonstrated experience in leading school improvement in inclusive and special education to cater for students with additional needs, disabilities, diagnosed with high level behavioural needs and/or medical conditions with behavioural, trauma or at risk needs, academically, socially and emotionally.</w:t>
      </w:r>
      <w:r w:rsidR="008B1EA1">
        <w:rPr>
          <w:rFonts w:asciiTheme="minorHAnsi" w:hAnsiTheme="minorHAnsi" w:cs="Arial"/>
          <w:szCs w:val="19"/>
        </w:rPr>
        <w:t xml:space="preserve"> </w:t>
      </w:r>
    </w:p>
    <w:p w:rsidR="00CD7F0B" w:rsidRPr="00B233D7" w:rsidRDefault="00CD7F0B" w:rsidP="00B233D7">
      <w:pPr>
        <w:pStyle w:val="ListParagraph"/>
        <w:numPr>
          <w:ilvl w:val="0"/>
          <w:numId w:val="23"/>
        </w:numPr>
        <w:spacing w:after="0" w:line="240" w:lineRule="auto"/>
        <w:contextualSpacing/>
        <w:jc w:val="both"/>
        <w:rPr>
          <w:rFonts w:asciiTheme="minorHAnsi" w:hAnsiTheme="minorHAnsi" w:cs="Arial"/>
          <w:szCs w:val="19"/>
        </w:rPr>
      </w:pPr>
      <w:r w:rsidRPr="00B233D7">
        <w:rPr>
          <w:rFonts w:asciiTheme="minorHAnsi" w:hAnsiTheme="minorHAnsi" w:cs="Arial"/>
          <w:szCs w:val="19"/>
        </w:rPr>
        <w:t>Proven ability to actively lead staff in effective inclusive education practices and participate in a variety of dynamic teams, at the school level, Departmental level (</w:t>
      </w:r>
      <w:r w:rsidR="00B233D7" w:rsidRPr="00B233D7">
        <w:rPr>
          <w:rFonts w:asciiTheme="minorHAnsi" w:hAnsiTheme="minorHAnsi" w:cs="Arial"/>
          <w:szCs w:val="19"/>
        </w:rPr>
        <w:t>e.g.</w:t>
      </w:r>
      <w:r w:rsidRPr="00B233D7">
        <w:rPr>
          <w:rFonts w:asciiTheme="minorHAnsi" w:hAnsiTheme="minorHAnsi" w:cs="Arial"/>
          <w:szCs w:val="19"/>
        </w:rPr>
        <w:t xml:space="preserve"> SWIPS team, Teaching and Learning Services) Allied Health and local community organisations level, to achieve educational outcomes for all students.</w:t>
      </w:r>
    </w:p>
    <w:p w:rsidR="00CD7F0B" w:rsidRPr="00B233D7" w:rsidRDefault="00CD7F0B" w:rsidP="00B233D7">
      <w:pPr>
        <w:pStyle w:val="ListParagraph"/>
        <w:numPr>
          <w:ilvl w:val="0"/>
          <w:numId w:val="23"/>
        </w:numPr>
        <w:spacing w:after="0" w:line="240" w:lineRule="auto"/>
        <w:contextualSpacing/>
        <w:jc w:val="both"/>
        <w:rPr>
          <w:rFonts w:asciiTheme="minorHAnsi" w:hAnsiTheme="minorHAnsi" w:cs="Arial"/>
          <w:szCs w:val="19"/>
        </w:rPr>
      </w:pPr>
      <w:r w:rsidRPr="00B233D7">
        <w:rPr>
          <w:rFonts w:asciiTheme="minorHAnsi" w:hAnsiTheme="minorHAnsi" w:cs="Arial"/>
          <w:szCs w:val="19"/>
        </w:rPr>
        <w:t xml:space="preserve">Proven knowledge and application of legislation and standards applicable to Education, such as the Disabilities Discrimination Act, Education Act, Teacher responsibilities guide, </w:t>
      </w:r>
      <w:bookmarkStart w:id="0" w:name="_GoBack"/>
      <w:bookmarkEnd w:id="0"/>
      <w:r w:rsidRPr="00B233D7">
        <w:rPr>
          <w:rFonts w:asciiTheme="minorHAnsi" w:hAnsiTheme="minorHAnsi" w:cs="Arial"/>
          <w:szCs w:val="19"/>
        </w:rPr>
        <w:t>TRB Protective Practices, AITSL teaching standards and OCPE Essential training modules for Code of Conduct, Appropriate Workplace Behaviour and Cultural Responsiveness.</w:t>
      </w:r>
      <w:r w:rsidR="008B1EA1">
        <w:rPr>
          <w:rFonts w:asciiTheme="minorHAnsi" w:hAnsiTheme="minorHAnsi" w:cs="Arial"/>
          <w:szCs w:val="19"/>
        </w:rPr>
        <w:t xml:space="preserve"> </w:t>
      </w:r>
    </w:p>
    <w:p w:rsidR="00CD7F0B" w:rsidRPr="00B233D7" w:rsidRDefault="00CD7F0B" w:rsidP="00B233D7">
      <w:pPr>
        <w:pStyle w:val="ListParagraph"/>
        <w:numPr>
          <w:ilvl w:val="0"/>
          <w:numId w:val="23"/>
        </w:numPr>
        <w:spacing w:after="0" w:line="240" w:lineRule="auto"/>
        <w:contextualSpacing/>
        <w:jc w:val="both"/>
        <w:rPr>
          <w:rFonts w:asciiTheme="minorHAnsi" w:hAnsiTheme="minorHAnsi" w:cs="Arial"/>
          <w:szCs w:val="19"/>
        </w:rPr>
      </w:pPr>
      <w:r w:rsidRPr="00B233D7">
        <w:rPr>
          <w:rFonts w:asciiTheme="minorHAnsi" w:hAnsiTheme="minorHAnsi" w:cs="Arial"/>
          <w:szCs w:val="19"/>
        </w:rPr>
        <w:t>Excellent interpersonal and communication skills and demonstrated ability to operate as an educational leader to successfully initiate, manage and respond to change with innovation and flexibility.</w:t>
      </w:r>
    </w:p>
    <w:p w:rsidR="00CD7F0B" w:rsidRPr="00B233D7" w:rsidRDefault="00CD7F0B" w:rsidP="00B233D7">
      <w:pPr>
        <w:pStyle w:val="ListParagraph"/>
        <w:numPr>
          <w:ilvl w:val="0"/>
          <w:numId w:val="23"/>
        </w:numPr>
        <w:spacing w:after="0" w:line="240" w:lineRule="auto"/>
        <w:contextualSpacing/>
        <w:jc w:val="both"/>
        <w:rPr>
          <w:rFonts w:asciiTheme="minorHAnsi" w:hAnsiTheme="minorHAnsi" w:cs="Arial"/>
          <w:szCs w:val="19"/>
          <w:lang w:val="en-GB"/>
        </w:rPr>
      </w:pPr>
      <w:r w:rsidRPr="00B233D7">
        <w:rPr>
          <w:rFonts w:asciiTheme="minorHAnsi" w:hAnsiTheme="minorHAnsi" w:cs="Arial"/>
          <w:szCs w:val="19"/>
        </w:rPr>
        <w:t xml:space="preserve">Demonstrated high level interpersonal and communication skills to work effectively with students, families, staff and community in a primary school environment to achieve outcomes, and the ability to work and positively interact with a range of people with diversities. </w:t>
      </w:r>
    </w:p>
    <w:p w:rsidR="002A321B" w:rsidRPr="00B233D7" w:rsidRDefault="00784A4B" w:rsidP="00B233D7">
      <w:pPr>
        <w:pStyle w:val="Heading1"/>
        <w:spacing w:before="160"/>
        <w:rPr>
          <w:rFonts w:asciiTheme="minorHAnsi" w:hAnsiTheme="minorHAnsi"/>
          <w:sz w:val="19"/>
          <w:szCs w:val="19"/>
        </w:rPr>
      </w:pPr>
      <w:r w:rsidRPr="00B233D7">
        <w:rPr>
          <w:rFonts w:asciiTheme="minorHAnsi" w:hAnsiTheme="minorHAnsi"/>
          <w:sz w:val="19"/>
          <w:szCs w:val="19"/>
        </w:rPr>
        <w:t xml:space="preserve">Further </w:t>
      </w:r>
      <w:r w:rsidR="00B84E17" w:rsidRPr="00B233D7">
        <w:rPr>
          <w:rFonts w:asciiTheme="minorHAnsi" w:hAnsiTheme="minorHAnsi"/>
          <w:sz w:val="19"/>
          <w:szCs w:val="19"/>
        </w:rPr>
        <w:t>i</w:t>
      </w:r>
      <w:r w:rsidR="00D20905" w:rsidRPr="00B233D7">
        <w:rPr>
          <w:rFonts w:asciiTheme="minorHAnsi" w:hAnsiTheme="minorHAnsi"/>
          <w:sz w:val="19"/>
          <w:szCs w:val="19"/>
        </w:rPr>
        <w:t>nformation</w:t>
      </w:r>
    </w:p>
    <w:p w:rsidR="00CD7F0B" w:rsidRPr="00B233D7" w:rsidRDefault="00F27A4C" w:rsidP="00B233D7">
      <w:pPr>
        <w:spacing w:after="0" w:line="240" w:lineRule="auto"/>
        <w:jc w:val="both"/>
        <w:rPr>
          <w:rFonts w:asciiTheme="minorHAnsi" w:hAnsiTheme="minorHAnsi"/>
          <w:szCs w:val="19"/>
        </w:rPr>
      </w:pPr>
      <w:r w:rsidRPr="00B233D7">
        <w:rPr>
          <w:rStyle w:val="Hyperlink"/>
          <w:rFonts w:asciiTheme="minorHAnsi" w:hAnsiTheme="minorHAnsi"/>
          <w:color w:val="auto"/>
          <w:szCs w:val="19"/>
          <w:u w:val="none"/>
        </w:rPr>
        <w:t xml:space="preserve">The selected applicant </w:t>
      </w:r>
      <w:r w:rsidR="00661584" w:rsidRPr="00B233D7">
        <w:rPr>
          <w:rStyle w:val="Hyperlink"/>
          <w:rFonts w:asciiTheme="minorHAnsi" w:hAnsiTheme="minorHAnsi"/>
          <w:color w:val="auto"/>
          <w:szCs w:val="19"/>
          <w:u w:val="none"/>
        </w:rPr>
        <w:t>must hold full Registration with the Teacher Registration Board of the Northern Territory (TRB). Current NT Working with Children Notice (Ochre Card) or the ability to obtain prior to commencement.</w:t>
      </w:r>
    </w:p>
    <w:p w:rsidR="005F71A3" w:rsidRPr="00B233D7" w:rsidRDefault="00694FEA" w:rsidP="00B233D7">
      <w:pPr>
        <w:tabs>
          <w:tab w:val="clear" w:pos="4136"/>
          <w:tab w:val="right" w:pos="10773"/>
        </w:tabs>
        <w:spacing w:before="160" w:after="0" w:line="240" w:lineRule="auto"/>
        <w:rPr>
          <w:rFonts w:asciiTheme="minorHAnsi" w:hAnsiTheme="minorHAnsi"/>
          <w:szCs w:val="19"/>
        </w:rPr>
      </w:pPr>
      <w:r w:rsidRPr="00B233D7">
        <w:rPr>
          <w:rFonts w:asciiTheme="minorHAnsi" w:hAnsiTheme="minorHAnsi"/>
          <w:b/>
          <w:szCs w:val="19"/>
        </w:rPr>
        <w:t>Approved:</w:t>
      </w:r>
      <w:r w:rsidRPr="00B233D7">
        <w:rPr>
          <w:rFonts w:asciiTheme="minorHAnsi" w:hAnsiTheme="minorHAnsi"/>
          <w:szCs w:val="19"/>
        </w:rPr>
        <w:t xml:space="preserve"> </w:t>
      </w:r>
      <w:r w:rsidR="00CD7F0B" w:rsidRPr="00B233D7">
        <w:rPr>
          <w:rFonts w:asciiTheme="minorHAnsi" w:hAnsiTheme="minorHAnsi"/>
          <w:szCs w:val="19"/>
        </w:rPr>
        <w:t>March 2023</w:t>
      </w:r>
      <w:r w:rsidRPr="00B233D7">
        <w:rPr>
          <w:rFonts w:asciiTheme="minorHAnsi" w:hAnsiTheme="minorHAnsi"/>
          <w:szCs w:val="19"/>
        </w:rPr>
        <w:tab/>
      </w:r>
      <w:r w:rsidR="00CD7F0B" w:rsidRPr="00B233D7">
        <w:rPr>
          <w:rFonts w:asciiTheme="minorHAnsi" w:hAnsiTheme="minorHAnsi"/>
          <w:szCs w:val="19"/>
        </w:rPr>
        <w:t>Jo Glennon, Principal Nightcliff Primary School</w:t>
      </w:r>
    </w:p>
    <w:sectPr w:rsidR="005F71A3" w:rsidRPr="00B233D7" w:rsidSect="00B233D7">
      <w:headerReference w:type="default" r:id="rId14"/>
      <w:footerReference w:type="default" r:id="rId15"/>
      <w:headerReference w:type="first" r:id="rId16"/>
      <w:footerReference w:type="first" r:id="rId17"/>
      <w:pgSz w:w="11906" w:h="16838" w:code="9"/>
      <w:pgMar w:top="736" w:right="566" w:bottom="993" w:left="567" w:header="284" w:footer="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05" w:rsidRDefault="006E3A05" w:rsidP="00EF0B77">
      <w:r>
        <w:separator/>
      </w:r>
    </w:p>
  </w:endnote>
  <w:endnote w:type="continuationSeparator" w:id="0">
    <w:p w:rsidR="006E3A05" w:rsidRDefault="006E3A05"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784A4B" w:rsidRDefault="00784A4B" w:rsidP="00EF0B77">
          <w:pPr>
            <w:rPr>
              <w:rStyle w:val="PageNumber"/>
              <w:b/>
            </w:rPr>
          </w:pPr>
          <w:r>
            <w:rPr>
              <w:rStyle w:val="PageNumber"/>
            </w:rPr>
            <w:t>Office of the Commissioner for Public Employment</w:t>
          </w:r>
        </w:p>
        <w:p w:rsidR="00CA36A0" w:rsidRDefault="006E3A05"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233D7">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233D7">
            <w:rPr>
              <w:rStyle w:val="PageNumber"/>
              <w:noProof/>
            </w:rPr>
            <w:t>2</w:t>
          </w:r>
          <w:r w:rsidR="00784A4B" w:rsidRPr="00AC4488">
            <w:rPr>
              <w:rStyle w:val="PageNumber"/>
            </w:rPr>
            <w:fldChar w:fldCharType="end"/>
          </w:r>
        </w:p>
        <w:p w:rsidR="00784A4B" w:rsidRPr="00AC4488" w:rsidRDefault="00784A4B" w:rsidP="00EF0B77">
          <w:pPr>
            <w:rPr>
              <w:rStyle w:val="PageNumber"/>
            </w:rPr>
          </w:pPr>
        </w:p>
      </w:tc>
    </w:tr>
  </w:tbl>
  <w:p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rsidTr="00B233D7">
      <w:trPr>
        <w:cantSplit/>
        <w:trHeight w:val="836"/>
      </w:trPr>
      <w:tc>
        <w:tcPr>
          <w:tcW w:w="7767" w:type="dxa"/>
          <w:vAlign w:val="bottom"/>
        </w:tcPr>
        <w:p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B1EA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B1EA1">
            <w:rPr>
              <w:rStyle w:val="PageNumber"/>
              <w:noProof/>
            </w:rPr>
            <w:t>1</w:t>
          </w:r>
          <w:r w:rsidRPr="00AC4488">
            <w:rPr>
              <w:rStyle w:val="PageNumber"/>
            </w:rPr>
            <w:fldChar w:fldCharType="end"/>
          </w:r>
        </w:p>
      </w:tc>
      <w:tc>
        <w:tcPr>
          <w:tcW w:w="3006" w:type="dxa"/>
          <w:vAlign w:val="bottom"/>
        </w:tcPr>
        <w:p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05" w:rsidRDefault="006E3A05" w:rsidP="00EF0B77">
      <w:r>
        <w:separator/>
      </w:r>
    </w:p>
  </w:footnote>
  <w:footnote w:type="continuationSeparator" w:id="0">
    <w:p w:rsidR="006E3A05" w:rsidRDefault="006E3A05"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6E3A05"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806277F"/>
    <w:multiLevelType w:val="hybridMultilevel"/>
    <w:tmpl w:val="D79C1C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8E37B6"/>
    <w:multiLevelType w:val="hybridMultilevel"/>
    <w:tmpl w:val="E834D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E9360C7"/>
    <w:multiLevelType w:val="hybridMultilevel"/>
    <w:tmpl w:val="709EE77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3F847608"/>
    <w:multiLevelType w:val="hybridMultilevel"/>
    <w:tmpl w:val="A1E414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66A1BB5"/>
    <w:multiLevelType w:val="hybridMultilevel"/>
    <w:tmpl w:val="6826F0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A36215B"/>
    <w:multiLevelType w:val="hybridMultilevel"/>
    <w:tmpl w:val="AA0895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4706143"/>
    <w:multiLevelType w:val="hybridMultilevel"/>
    <w:tmpl w:val="400A46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43"/>
  </w:num>
  <w:num w:numId="4">
    <w:abstractNumId w:val="30"/>
  </w:num>
  <w:num w:numId="5">
    <w:abstractNumId w:val="20"/>
  </w:num>
  <w:num w:numId="6">
    <w:abstractNumId w:val="10"/>
  </w:num>
  <w:num w:numId="7">
    <w:abstractNumId w:val="32"/>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9"/>
  </w:num>
  <w:num w:numId="19">
    <w:abstractNumId w:val="36"/>
  </w:num>
  <w:num w:numId="20">
    <w:abstractNumId w:val="28"/>
  </w:num>
  <w:num w:numId="21">
    <w:abstractNumId w:val="19"/>
  </w:num>
  <w:num w:numId="22">
    <w:abstractNumId w:val="18"/>
  </w:num>
  <w:num w:numId="2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83"/>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23646"/>
    <w:rsid w:val="00230031"/>
    <w:rsid w:val="002343EC"/>
    <w:rsid w:val="00235007"/>
    <w:rsid w:val="00235C01"/>
    <w:rsid w:val="00247343"/>
    <w:rsid w:val="00255806"/>
    <w:rsid w:val="00260C6D"/>
    <w:rsid w:val="00264005"/>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073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5FB"/>
    <w:rsid w:val="005249F5"/>
    <w:rsid w:val="005260F7"/>
    <w:rsid w:val="00532058"/>
    <w:rsid w:val="00536D3D"/>
    <w:rsid w:val="00543BD1"/>
    <w:rsid w:val="005558EA"/>
    <w:rsid w:val="00556113"/>
    <w:rsid w:val="005573A3"/>
    <w:rsid w:val="00564C12"/>
    <w:rsid w:val="005654B8"/>
    <w:rsid w:val="00570D94"/>
    <w:rsid w:val="00573534"/>
    <w:rsid w:val="005762CC"/>
    <w:rsid w:val="00582D3D"/>
    <w:rsid w:val="00590040"/>
    <w:rsid w:val="00592DDA"/>
    <w:rsid w:val="00595386"/>
    <w:rsid w:val="00597234"/>
    <w:rsid w:val="005974AE"/>
    <w:rsid w:val="005A4AC0"/>
    <w:rsid w:val="005A539B"/>
    <w:rsid w:val="005A5FDF"/>
    <w:rsid w:val="005B0FB7"/>
    <w:rsid w:val="005B122A"/>
    <w:rsid w:val="005B1FCB"/>
    <w:rsid w:val="005B5AC2"/>
    <w:rsid w:val="005C2833"/>
    <w:rsid w:val="005C5E66"/>
    <w:rsid w:val="005C7265"/>
    <w:rsid w:val="005E144D"/>
    <w:rsid w:val="005E1500"/>
    <w:rsid w:val="005E277C"/>
    <w:rsid w:val="005E3A43"/>
    <w:rsid w:val="005F0B17"/>
    <w:rsid w:val="005F13D5"/>
    <w:rsid w:val="005F6602"/>
    <w:rsid w:val="005F71A3"/>
    <w:rsid w:val="005F77C7"/>
    <w:rsid w:val="00604C49"/>
    <w:rsid w:val="00605CA0"/>
    <w:rsid w:val="00620675"/>
    <w:rsid w:val="00622910"/>
    <w:rsid w:val="006254B6"/>
    <w:rsid w:val="006273A2"/>
    <w:rsid w:val="00627FC8"/>
    <w:rsid w:val="006433C3"/>
    <w:rsid w:val="0064651D"/>
    <w:rsid w:val="00650F5B"/>
    <w:rsid w:val="00661584"/>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6E3A05"/>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3609"/>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2A54"/>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1EA1"/>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278E"/>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17AF"/>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CC7"/>
    <w:rsid w:val="00A567EE"/>
    <w:rsid w:val="00A70DD8"/>
    <w:rsid w:val="00A76790"/>
    <w:rsid w:val="00A80ACF"/>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7C97"/>
    <w:rsid w:val="00B11C67"/>
    <w:rsid w:val="00B14257"/>
    <w:rsid w:val="00B15754"/>
    <w:rsid w:val="00B16002"/>
    <w:rsid w:val="00B2046E"/>
    <w:rsid w:val="00B20E8B"/>
    <w:rsid w:val="00B233D7"/>
    <w:rsid w:val="00B257E1"/>
    <w:rsid w:val="00B2599A"/>
    <w:rsid w:val="00B27AC4"/>
    <w:rsid w:val="00B343CC"/>
    <w:rsid w:val="00B43333"/>
    <w:rsid w:val="00B460ED"/>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5099"/>
    <w:rsid w:val="00BF7BDC"/>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D7F0B"/>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27A4C"/>
    <w:rsid w:val="00F30AE1"/>
    <w:rsid w:val="00F33D27"/>
    <w:rsid w:val="00F37E15"/>
    <w:rsid w:val="00F4205B"/>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3E78"/>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ED7E"/>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90560161">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44103012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447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jo.glennon@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0F65FD"/>
    <w:rsid w:val="00137DA6"/>
    <w:rsid w:val="0021636C"/>
    <w:rsid w:val="00271128"/>
    <w:rsid w:val="002B0E17"/>
    <w:rsid w:val="002C45D9"/>
    <w:rsid w:val="002F5191"/>
    <w:rsid w:val="003808C4"/>
    <w:rsid w:val="00380ED1"/>
    <w:rsid w:val="00543B83"/>
    <w:rsid w:val="00611EB4"/>
    <w:rsid w:val="006A6B3E"/>
    <w:rsid w:val="006D0FE8"/>
    <w:rsid w:val="00740510"/>
    <w:rsid w:val="007611DF"/>
    <w:rsid w:val="0079478A"/>
    <w:rsid w:val="00821B21"/>
    <w:rsid w:val="00910BC7"/>
    <w:rsid w:val="009705E7"/>
    <w:rsid w:val="00977B5D"/>
    <w:rsid w:val="00983DBF"/>
    <w:rsid w:val="00A0562C"/>
    <w:rsid w:val="00A442F3"/>
    <w:rsid w:val="00AD765D"/>
    <w:rsid w:val="00B83E7F"/>
    <w:rsid w:val="00BE034C"/>
    <w:rsid w:val="00CD0B36"/>
    <w:rsid w:val="00DD07B1"/>
    <w:rsid w:val="00DD6E9B"/>
    <w:rsid w:val="00DF5ED3"/>
    <w:rsid w:val="00E05BC3"/>
    <w:rsid w:val="00E1134D"/>
    <w:rsid w:val="00F437C5"/>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B1F79050840D495FBE1A0FD027AC6014">
    <w:name w:val="B1F79050840D495FBE1A0FD027AC6014"/>
    <w:rsid w:val="002B0E17"/>
  </w:style>
  <w:style w:type="paragraph" w:customStyle="1" w:styleId="2BED46286F1B4FD78C513E99BB3B61E8">
    <w:name w:val="2BED46286F1B4FD78C513E99BB3B61E8"/>
    <w:rsid w:val="002B0E17"/>
  </w:style>
  <w:style w:type="paragraph" w:customStyle="1" w:styleId="609C5DDCC65D4733A85670C494E68631">
    <w:name w:val="609C5DDCC65D4733A85670C494E68631"/>
    <w:rsid w:val="002B0E17"/>
  </w:style>
  <w:style w:type="paragraph" w:customStyle="1" w:styleId="D8DAABB0F99641F9801C9F5930CE1675">
    <w:name w:val="D8DAABB0F99641F9801C9F5930CE1675"/>
    <w:rsid w:val="002B0E17"/>
  </w:style>
  <w:style w:type="paragraph" w:customStyle="1" w:styleId="1E145B2CADBF41E897048F9430526853">
    <w:name w:val="1E145B2CADBF41E897048F9430526853"/>
    <w:rsid w:val="002B0E17"/>
  </w:style>
  <w:style w:type="paragraph" w:customStyle="1" w:styleId="61A30DCADC9440CB9A33D52A9BC413C4">
    <w:name w:val="61A30DCADC9440CB9A33D52A9BC413C4"/>
    <w:rsid w:val="002B0E17"/>
  </w:style>
  <w:style w:type="paragraph" w:customStyle="1" w:styleId="F971DA53FDE348C086A8EF98DE905640">
    <w:name w:val="F971DA53FDE348C086A8EF98DE905640"/>
    <w:rsid w:val="002B0E17"/>
  </w:style>
  <w:style w:type="paragraph" w:customStyle="1" w:styleId="5B3C4AF15CA84FC39F2FE95B17C99DB1">
    <w:name w:val="5B3C4AF15CA84FC39F2FE95B17C99DB1"/>
    <w:rsid w:val="002B0E17"/>
  </w:style>
  <w:style w:type="paragraph" w:customStyle="1" w:styleId="5F882C1D1891416F922BB14291026BD8">
    <w:name w:val="5F882C1D1891416F922BB14291026BD8"/>
    <w:rsid w:val="002B0E17"/>
  </w:style>
  <w:style w:type="paragraph" w:customStyle="1" w:styleId="A93D6AC65F904DD49744458FB16252C1">
    <w:name w:val="A93D6AC65F904DD49744458FB16252C1"/>
    <w:rsid w:val="00271128"/>
  </w:style>
  <w:style w:type="paragraph" w:customStyle="1" w:styleId="478394B2527641EEBBCF45159E8DE925">
    <w:name w:val="478394B2527641EEBBCF45159E8DE925"/>
    <w:rsid w:val="00271128"/>
  </w:style>
  <w:style w:type="paragraph" w:customStyle="1" w:styleId="E991FF845A684E11A9D2556A6D6AC9B3">
    <w:name w:val="E991FF845A684E11A9D2556A6D6AC9B3"/>
    <w:rsid w:val="00271128"/>
  </w:style>
  <w:style w:type="paragraph" w:customStyle="1" w:styleId="478394B2527641EEBBCF45159E8DE9251">
    <w:name w:val="478394B2527641EEBBCF45159E8DE9251"/>
    <w:rsid w:val="00271128"/>
    <w:pPr>
      <w:spacing w:before="80" w:after="80" w:line="240" w:lineRule="auto"/>
    </w:pPr>
    <w:rPr>
      <w:rFonts w:ascii="Lato" w:eastAsia="Calibri" w:hAnsi="Lato" w:cs="Times New Roman"/>
      <w:lang w:eastAsia="en-US"/>
    </w:rPr>
  </w:style>
  <w:style w:type="paragraph" w:customStyle="1" w:styleId="2BED46286F1B4FD78C513E99BB3B61E81">
    <w:name w:val="2BED46286F1B4FD78C513E99BB3B61E81"/>
    <w:rsid w:val="00271128"/>
    <w:pPr>
      <w:spacing w:before="80" w:after="80" w:line="240" w:lineRule="auto"/>
    </w:pPr>
    <w:rPr>
      <w:rFonts w:ascii="Lato" w:eastAsia="Calibri" w:hAnsi="Lato" w:cs="Times New Roman"/>
      <w:lang w:eastAsia="en-US"/>
    </w:rPr>
  </w:style>
  <w:style w:type="paragraph" w:customStyle="1" w:styleId="E991FF845A684E11A9D2556A6D6AC9B31">
    <w:name w:val="E991FF845A684E11A9D2556A6D6AC9B31"/>
    <w:rsid w:val="00271128"/>
    <w:pPr>
      <w:spacing w:before="80" w:after="80" w:line="240" w:lineRule="auto"/>
    </w:pPr>
    <w:rPr>
      <w:rFonts w:ascii="Lato" w:eastAsia="Calibri" w:hAnsi="Lato" w:cs="Times New Roman"/>
      <w:lang w:eastAsia="en-US"/>
    </w:rPr>
  </w:style>
  <w:style w:type="paragraph" w:customStyle="1" w:styleId="D8DAABB0F99641F9801C9F5930CE16751">
    <w:name w:val="D8DAABB0F99641F9801C9F5930CE16751"/>
    <w:rsid w:val="00271128"/>
    <w:pPr>
      <w:spacing w:before="80" w:after="80" w:line="240" w:lineRule="auto"/>
    </w:pPr>
    <w:rPr>
      <w:rFonts w:ascii="Lato" w:eastAsia="Calibri" w:hAnsi="Lato" w:cs="Times New Roman"/>
      <w:lang w:eastAsia="en-US"/>
    </w:rPr>
  </w:style>
  <w:style w:type="paragraph" w:customStyle="1" w:styleId="61A30DCADC9440CB9A33D52A9BC413C41">
    <w:name w:val="61A30DCADC9440CB9A33D52A9BC413C41"/>
    <w:rsid w:val="00271128"/>
    <w:pPr>
      <w:spacing w:before="80" w:after="80" w:line="240" w:lineRule="auto"/>
    </w:pPr>
    <w:rPr>
      <w:rFonts w:ascii="Lato" w:eastAsia="Calibri" w:hAnsi="Lato" w:cs="Times New Roman"/>
      <w:lang w:eastAsia="en-US"/>
    </w:rPr>
  </w:style>
  <w:style w:type="paragraph" w:customStyle="1" w:styleId="F971DA53FDE348C086A8EF98DE9056401">
    <w:name w:val="F971DA53FDE348C086A8EF98DE9056401"/>
    <w:rsid w:val="00271128"/>
    <w:pPr>
      <w:spacing w:before="80" w:after="80" w:line="240" w:lineRule="auto"/>
    </w:pPr>
    <w:rPr>
      <w:rFonts w:ascii="Lato" w:eastAsia="Calibri" w:hAnsi="Lato" w:cs="Times New Roman"/>
      <w:lang w:eastAsia="en-US"/>
    </w:rPr>
  </w:style>
  <w:style w:type="paragraph" w:customStyle="1" w:styleId="5B3C4AF15CA84FC39F2FE95B17C99DB11">
    <w:name w:val="5B3C4AF15CA84FC39F2FE95B17C99DB11"/>
    <w:rsid w:val="00271128"/>
    <w:pPr>
      <w:spacing w:before="80" w:after="80" w:line="240" w:lineRule="auto"/>
    </w:pPr>
    <w:rPr>
      <w:rFonts w:ascii="Lato" w:eastAsia="Calibri" w:hAnsi="Lato" w:cs="Times New Roman"/>
      <w:lang w:eastAsia="en-US"/>
    </w:rPr>
  </w:style>
  <w:style w:type="paragraph" w:customStyle="1" w:styleId="7EBD4ADBA81E47A6816917966A46DD87">
    <w:name w:val="7EBD4ADBA81E47A6816917966A46DD87"/>
    <w:rsid w:val="00271128"/>
  </w:style>
  <w:style w:type="paragraph" w:customStyle="1" w:styleId="478394B2527641EEBBCF45159E8DE9252">
    <w:name w:val="478394B2527641EEBBCF45159E8DE9252"/>
    <w:rsid w:val="00271128"/>
    <w:pPr>
      <w:spacing w:before="80" w:after="80" w:line="240" w:lineRule="auto"/>
    </w:pPr>
    <w:rPr>
      <w:rFonts w:ascii="Lato" w:eastAsia="Calibri" w:hAnsi="Lato" w:cs="Times New Roman"/>
      <w:lang w:eastAsia="en-US"/>
    </w:rPr>
  </w:style>
  <w:style w:type="paragraph" w:customStyle="1" w:styleId="2BED46286F1B4FD78C513E99BB3B61E82">
    <w:name w:val="2BED46286F1B4FD78C513E99BB3B61E82"/>
    <w:rsid w:val="00271128"/>
    <w:pPr>
      <w:spacing w:before="80" w:after="80" w:line="240" w:lineRule="auto"/>
    </w:pPr>
    <w:rPr>
      <w:rFonts w:ascii="Lato" w:eastAsia="Calibri" w:hAnsi="Lato" w:cs="Times New Roman"/>
      <w:lang w:eastAsia="en-US"/>
    </w:rPr>
  </w:style>
  <w:style w:type="paragraph" w:customStyle="1" w:styleId="E991FF845A684E11A9D2556A6D6AC9B32">
    <w:name w:val="E991FF845A684E11A9D2556A6D6AC9B32"/>
    <w:rsid w:val="00271128"/>
    <w:pPr>
      <w:spacing w:before="80" w:after="80" w:line="240" w:lineRule="auto"/>
    </w:pPr>
    <w:rPr>
      <w:rFonts w:ascii="Lato" w:eastAsia="Calibri" w:hAnsi="Lato" w:cs="Times New Roman"/>
      <w:lang w:eastAsia="en-US"/>
    </w:rPr>
  </w:style>
  <w:style w:type="paragraph" w:customStyle="1" w:styleId="D8DAABB0F99641F9801C9F5930CE16752">
    <w:name w:val="D8DAABB0F99641F9801C9F5930CE16752"/>
    <w:rsid w:val="00271128"/>
    <w:pPr>
      <w:spacing w:before="80" w:after="80" w:line="240" w:lineRule="auto"/>
    </w:pPr>
    <w:rPr>
      <w:rFonts w:ascii="Lato" w:eastAsia="Calibri" w:hAnsi="Lato" w:cs="Times New Roman"/>
      <w:lang w:eastAsia="en-US"/>
    </w:rPr>
  </w:style>
  <w:style w:type="paragraph" w:customStyle="1" w:styleId="61A30DCADC9440CB9A33D52A9BC413C42">
    <w:name w:val="61A30DCADC9440CB9A33D52A9BC413C42"/>
    <w:rsid w:val="00271128"/>
    <w:pPr>
      <w:spacing w:before="80" w:after="80" w:line="240" w:lineRule="auto"/>
    </w:pPr>
    <w:rPr>
      <w:rFonts w:ascii="Lato" w:eastAsia="Calibri" w:hAnsi="Lato" w:cs="Times New Roman"/>
      <w:lang w:eastAsia="en-US"/>
    </w:rPr>
  </w:style>
  <w:style w:type="paragraph" w:customStyle="1" w:styleId="F971DA53FDE348C086A8EF98DE9056402">
    <w:name w:val="F971DA53FDE348C086A8EF98DE9056402"/>
    <w:rsid w:val="00271128"/>
    <w:pPr>
      <w:spacing w:before="80" w:after="80" w:line="240" w:lineRule="auto"/>
    </w:pPr>
    <w:rPr>
      <w:rFonts w:ascii="Lato" w:eastAsia="Calibri" w:hAnsi="Lato" w:cs="Times New Roman"/>
      <w:lang w:eastAsia="en-US"/>
    </w:rPr>
  </w:style>
  <w:style w:type="paragraph" w:customStyle="1" w:styleId="5B3C4AF15CA84FC39F2FE95B17C99DB12">
    <w:name w:val="5B3C4AF15CA84FC39F2FE95B17C99DB12"/>
    <w:rsid w:val="00271128"/>
    <w:pPr>
      <w:spacing w:before="80" w:after="80" w:line="240" w:lineRule="auto"/>
    </w:pPr>
    <w:rPr>
      <w:rFonts w:ascii="Lato" w:eastAsia="Calibri" w:hAnsi="Lato" w:cs="Times New Roman"/>
      <w:lang w:eastAsia="en-US"/>
    </w:rPr>
  </w:style>
  <w:style w:type="paragraph" w:customStyle="1" w:styleId="478394B2527641EEBBCF45159E8DE9253">
    <w:name w:val="478394B2527641EEBBCF45159E8DE9253"/>
    <w:rsid w:val="00271128"/>
    <w:pPr>
      <w:spacing w:before="80" w:after="80" w:line="240" w:lineRule="auto"/>
    </w:pPr>
    <w:rPr>
      <w:rFonts w:ascii="Lato" w:eastAsia="Calibri" w:hAnsi="Lato" w:cs="Times New Roman"/>
      <w:lang w:eastAsia="en-US"/>
    </w:rPr>
  </w:style>
  <w:style w:type="paragraph" w:customStyle="1" w:styleId="2BED46286F1B4FD78C513E99BB3B61E83">
    <w:name w:val="2BED46286F1B4FD78C513E99BB3B61E83"/>
    <w:rsid w:val="00271128"/>
    <w:pPr>
      <w:spacing w:before="80" w:after="80" w:line="240" w:lineRule="auto"/>
    </w:pPr>
    <w:rPr>
      <w:rFonts w:ascii="Lato" w:eastAsia="Calibri" w:hAnsi="Lato" w:cs="Times New Roman"/>
      <w:lang w:eastAsia="en-US"/>
    </w:rPr>
  </w:style>
  <w:style w:type="paragraph" w:customStyle="1" w:styleId="E991FF845A684E11A9D2556A6D6AC9B33">
    <w:name w:val="E991FF845A684E11A9D2556A6D6AC9B33"/>
    <w:rsid w:val="00271128"/>
    <w:pPr>
      <w:spacing w:before="80" w:after="80" w:line="240" w:lineRule="auto"/>
    </w:pPr>
    <w:rPr>
      <w:rFonts w:ascii="Lato" w:eastAsia="Calibri" w:hAnsi="Lato" w:cs="Times New Roman"/>
      <w:lang w:eastAsia="en-US"/>
    </w:rPr>
  </w:style>
  <w:style w:type="paragraph" w:customStyle="1" w:styleId="D8DAABB0F99641F9801C9F5930CE16753">
    <w:name w:val="D8DAABB0F99641F9801C9F5930CE16753"/>
    <w:rsid w:val="00271128"/>
    <w:pPr>
      <w:spacing w:before="80" w:after="80" w:line="240" w:lineRule="auto"/>
    </w:pPr>
    <w:rPr>
      <w:rFonts w:ascii="Lato" w:eastAsia="Calibri" w:hAnsi="Lato" w:cs="Times New Roman"/>
      <w:lang w:eastAsia="en-US"/>
    </w:rPr>
  </w:style>
  <w:style w:type="paragraph" w:customStyle="1" w:styleId="61A30DCADC9440CB9A33D52A9BC413C43">
    <w:name w:val="61A30DCADC9440CB9A33D52A9BC413C43"/>
    <w:rsid w:val="00271128"/>
    <w:pPr>
      <w:spacing w:before="80" w:after="80" w:line="240" w:lineRule="auto"/>
    </w:pPr>
    <w:rPr>
      <w:rFonts w:ascii="Lato" w:eastAsia="Calibri" w:hAnsi="Lato" w:cs="Times New Roman"/>
      <w:lang w:eastAsia="en-US"/>
    </w:rPr>
  </w:style>
  <w:style w:type="paragraph" w:customStyle="1" w:styleId="F971DA53FDE348C086A8EF98DE9056403">
    <w:name w:val="F971DA53FDE348C086A8EF98DE9056403"/>
    <w:rsid w:val="00271128"/>
    <w:pPr>
      <w:spacing w:before="80" w:after="80" w:line="240" w:lineRule="auto"/>
    </w:pPr>
    <w:rPr>
      <w:rFonts w:ascii="Lato" w:eastAsia="Calibri" w:hAnsi="Lato" w:cs="Times New Roman"/>
      <w:lang w:eastAsia="en-US"/>
    </w:rPr>
  </w:style>
  <w:style w:type="paragraph" w:customStyle="1" w:styleId="5B3C4AF15CA84FC39F2FE95B17C99DB13">
    <w:name w:val="5B3C4AF15CA84FC39F2FE95B17C99DB13"/>
    <w:rsid w:val="00271128"/>
    <w:pPr>
      <w:spacing w:before="80" w:after="80" w:line="240" w:lineRule="auto"/>
    </w:pPr>
    <w:rPr>
      <w:rFonts w:ascii="Lato" w:eastAsia="Calibri" w:hAnsi="Lato" w:cs="Times New Roman"/>
      <w:lang w:eastAsia="en-US"/>
    </w:rPr>
  </w:style>
  <w:style w:type="paragraph" w:customStyle="1" w:styleId="178949CAA8F94DAB9AC190C44D2FDECD">
    <w:name w:val="178949CAA8F94DAB9AC190C44D2FDECD"/>
    <w:rsid w:val="00271128"/>
  </w:style>
  <w:style w:type="paragraph" w:customStyle="1" w:styleId="478394B2527641EEBBCF45159E8DE9254">
    <w:name w:val="478394B2527641EEBBCF45159E8DE9254"/>
    <w:rsid w:val="00271128"/>
    <w:pPr>
      <w:spacing w:before="80" w:after="80" w:line="240" w:lineRule="auto"/>
    </w:pPr>
    <w:rPr>
      <w:rFonts w:ascii="Lato" w:eastAsia="Calibri" w:hAnsi="Lato" w:cs="Times New Roman"/>
      <w:lang w:eastAsia="en-US"/>
    </w:rPr>
  </w:style>
  <w:style w:type="paragraph" w:customStyle="1" w:styleId="2BED46286F1B4FD78C513E99BB3B61E84">
    <w:name w:val="2BED46286F1B4FD78C513E99BB3B61E84"/>
    <w:rsid w:val="00271128"/>
    <w:pPr>
      <w:spacing w:before="80" w:after="80" w:line="240" w:lineRule="auto"/>
    </w:pPr>
    <w:rPr>
      <w:rFonts w:ascii="Lato" w:eastAsia="Calibri" w:hAnsi="Lato" w:cs="Times New Roman"/>
      <w:lang w:eastAsia="en-US"/>
    </w:rPr>
  </w:style>
  <w:style w:type="paragraph" w:customStyle="1" w:styleId="E991FF845A684E11A9D2556A6D6AC9B34">
    <w:name w:val="E991FF845A684E11A9D2556A6D6AC9B34"/>
    <w:rsid w:val="00271128"/>
    <w:pPr>
      <w:spacing w:before="80" w:after="80" w:line="240" w:lineRule="auto"/>
    </w:pPr>
    <w:rPr>
      <w:rFonts w:ascii="Lato" w:eastAsia="Calibri" w:hAnsi="Lato" w:cs="Times New Roman"/>
      <w:lang w:eastAsia="en-US"/>
    </w:rPr>
  </w:style>
  <w:style w:type="paragraph" w:customStyle="1" w:styleId="D8DAABB0F99641F9801C9F5930CE16754">
    <w:name w:val="D8DAABB0F99641F9801C9F5930CE16754"/>
    <w:rsid w:val="00271128"/>
    <w:pPr>
      <w:spacing w:before="80" w:after="80" w:line="240" w:lineRule="auto"/>
    </w:pPr>
    <w:rPr>
      <w:rFonts w:ascii="Lato" w:eastAsia="Calibri" w:hAnsi="Lato" w:cs="Times New Roman"/>
      <w:lang w:eastAsia="en-US"/>
    </w:rPr>
  </w:style>
  <w:style w:type="paragraph" w:customStyle="1" w:styleId="178949CAA8F94DAB9AC190C44D2FDECD1">
    <w:name w:val="178949CAA8F94DAB9AC190C44D2FDECD1"/>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4">
    <w:name w:val="61A30DCADC9440CB9A33D52A9BC413C44"/>
    <w:rsid w:val="00271128"/>
    <w:pPr>
      <w:spacing w:before="80" w:after="80" w:line="240" w:lineRule="auto"/>
    </w:pPr>
    <w:rPr>
      <w:rFonts w:ascii="Lato" w:eastAsia="Calibri" w:hAnsi="Lato" w:cs="Times New Roman"/>
      <w:lang w:eastAsia="en-US"/>
    </w:rPr>
  </w:style>
  <w:style w:type="paragraph" w:customStyle="1" w:styleId="F971DA53FDE348C086A8EF98DE9056404">
    <w:name w:val="F971DA53FDE348C086A8EF98DE9056404"/>
    <w:rsid w:val="00271128"/>
    <w:pPr>
      <w:spacing w:before="80" w:after="80" w:line="240" w:lineRule="auto"/>
    </w:pPr>
    <w:rPr>
      <w:rFonts w:ascii="Lato" w:eastAsia="Calibri" w:hAnsi="Lato" w:cs="Times New Roman"/>
      <w:lang w:eastAsia="en-US"/>
    </w:rPr>
  </w:style>
  <w:style w:type="paragraph" w:customStyle="1" w:styleId="5B3C4AF15CA84FC39F2FE95B17C99DB14">
    <w:name w:val="5B3C4AF15CA84FC39F2FE95B17C99DB14"/>
    <w:rsid w:val="00271128"/>
    <w:pPr>
      <w:spacing w:before="80" w:after="80" w:line="240" w:lineRule="auto"/>
    </w:pPr>
    <w:rPr>
      <w:rFonts w:ascii="Lato" w:eastAsia="Calibri" w:hAnsi="Lato" w:cs="Times New Roman"/>
      <w:lang w:eastAsia="en-US"/>
    </w:rPr>
  </w:style>
  <w:style w:type="paragraph" w:customStyle="1" w:styleId="478394B2527641EEBBCF45159E8DE9255">
    <w:name w:val="478394B2527641EEBBCF45159E8DE9255"/>
    <w:rsid w:val="00271128"/>
    <w:pPr>
      <w:spacing w:before="80" w:after="80" w:line="240" w:lineRule="auto"/>
    </w:pPr>
    <w:rPr>
      <w:rFonts w:ascii="Lato" w:eastAsia="Calibri" w:hAnsi="Lato" w:cs="Times New Roman"/>
      <w:lang w:eastAsia="en-US"/>
    </w:rPr>
  </w:style>
  <w:style w:type="paragraph" w:customStyle="1" w:styleId="2BED46286F1B4FD78C513E99BB3B61E85">
    <w:name w:val="2BED46286F1B4FD78C513E99BB3B61E85"/>
    <w:rsid w:val="00271128"/>
    <w:pPr>
      <w:spacing w:before="80" w:after="80" w:line="240" w:lineRule="auto"/>
    </w:pPr>
    <w:rPr>
      <w:rFonts w:ascii="Lato" w:eastAsia="Calibri" w:hAnsi="Lato" w:cs="Times New Roman"/>
      <w:lang w:eastAsia="en-US"/>
    </w:rPr>
  </w:style>
  <w:style w:type="paragraph" w:customStyle="1" w:styleId="E991FF845A684E11A9D2556A6D6AC9B35">
    <w:name w:val="E991FF845A684E11A9D2556A6D6AC9B35"/>
    <w:rsid w:val="00271128"/>
    <w:pPr>
      <w:spacing w:before="80" w:after="80" w:line="240" w:lineRule="auto"/>
    </w:pPr>
    <w:rPr>
      <w:rFonts w:ascii="Lato" w:eastAsia="Calibri" w:hAnsi="Lato" w:cs="Times New Roman"/>
      <w:lang w:eastAsia="en-US"/>
    </w:rPr>
  </w:style>
  <w:style w:type="paragraph" w:customStyle="1" w:styleId="D8DAABB0F99641F9801C9F5930CE16755">
    <w:name w:val="D8DAABB0F99641F9801C9F5930CE16755"/>
    <w:rsid w:val="00271128"/>
    <w:pPr>
      <w:spacing w:before="80" w:after="80" w:line="240" w:lineRule="auto"/>
    </w:pPr>
    <w:rPr>
      <w:rFonts w:ascii="Lato" w:eastAsia="Calibri" w:hAnsi="Lato" w:cs="Times New Roman"/>
      <w:lang w:eastAsia="en-US"/>
    </w:rPr>
  </w:style>
  <w:style w:type="paragraph" w:customStyle="1" w:styleId="178949CAA8F94DAB9AC190C44D2FDECD2">
    <w:name w:val="178949CAA8F94DAB9AC190C44D2FDECD2"/>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5">
    <w:name w:val="61A30DCADC9440CB9A33D52A9BC413C45"/>
    <w:rsid w:val="00271128"/>
    <w:pPr>
      <w:spacing w:before="80" w:after="80" w:line="240" w:lineRule="auto"/>
    </w:pPr>
    <w:rPr>
      <w:rFonts w:ascii="Lato" w:eastAsia="Calibri" w:hAnsi="Lato" w:cs="Times New Roman"/>
      <w:lang w:eastAsia="en-US"/>
    </w:rPr>
  </w:style>
  <w:style w:type="paragraph" w:customStyle="1" w:styleId="F971DA53FDE348C086A8EF98DE9056405">
    <w:name w:val="F971DA53FDE348C086A8EF98DE9056405"/>
    <w:rsid w:val="00271128"/>
    <w:pPr>
      <w:spacing w:before="80" w:after="80" w:line="240" w:lineRule="auto"/>
    </w:pPr>
    <w:rPr>
      <w:rFonts w:ascii="Lato" w:eastAsia="Calibri" w:hAnsi="Lato" w:cs="Times New Roman"/>
      <w:lang w:eastAsia="en-US"/>
    </w:rPr>
  </w:style>
  <w:style w:type="paragraph" w:customStyle="1" w:styleId="5B3C4AF15CA84FC39F2FE95B17C99DB15">
    <w:name w:val="5B3C4AF15CA84FC39F2FE95B17C99DB15"/>
    <w:rsid w:val="00271128"/>
    <w:pPr>
      <w:spacing w:before="80" w:after="80" w:line="240" w:lineRule="auto"/>
    </w:pPr>
    <w:rPr>
      <w:rFonts w:ascii="Lato" w:eastAsia="Calibri" w:hAnsi="Lato" w:cs="Times New Roman"/>
      <w:lang w:eastAsia="en-US"/>
    </w:rPr>
  </w:style>
  <w:style w:type="paragraph" w:customStyle="1" w:styleId="3E1633390BF8454FACFD660293B68291">
    <w:name w:val="3E1633390BF8454FACFD660293B68291"/>
    <w:rsid w:val="00271128"/>
  </w:style>
  <w:style w:type="paragraph" w:customStyle="1" w:styleId="0114D4CB4C0D4BD8930A39D3728F57DB">
    <w:name w:val="0114D4CB4C0D4BD8930A39D3728F57DB"/>
    <w:rsid w:val="00271128"/>
  </w:style>
  <w:style w:type="paragraph" w:customStyle="1" w:styleId="478394B2527641EEBBCF45159E8DE9256">
    <w:name w:val="478394B2527641EEBBCF45159E8DE9256"/>
    <w:rsid w:val="00271128"/>
    <w:pPr>
      <w:spacing w:before="80" w:after="80" w:line="240" w:lineRule="auto"/>
    </w:pPr>
    <w:rPr>
      <w:rFonts w:ascii="Lato" w:eastAsia="Calibri" w:hAnsi="Lato" w:cs="Times New Roman"/>
      <w:lang w:eastAsia="en-US"/>
    </w:rPr>
  </w:style>
  <w:style w:type="paragraph" w:customStyle="1" w:styleId="2BED46286F1B4FD78C513E99BB3B61E86">
    <w:name w:val="2BED46286F1B4FD78C513E99BB3B61E86"/>
    <w:rsid w:val="00271128"/>
    <w:pPr>
      <w:spacing w:before="80" w:after="80" w:line="240" w:lineRule="auto"/>
    </w:pPr>
    <w:rPr>
      <w:rFonts w:ascii="Lato" w:eastAsia="Calibri" w:hAnsi="Lato" w:cs="Times New Roman"/>
      <w:lang w:eastAsia="en-US"/>
    </w:rPr>
  </w:style>
  <w:style w:type="paragraph" w:customStyle="1" w:styleId="E991FF845A684E11A9D2556A6D6AC9B36">
    <w:name w:val="E991FF845A684E11A9D2556A6D6AC9B36"/>
    <w:rsid w:val="00271128"/>
    <w:pPr>
      <w:spacing w:before="80" w:after="80" w:line="240" w:lineRule="auto"/>
    </w:pPr>
    <w:rPr>
      <w:rFonts w:ascii="Lato" w:eastAsia="Calibri" w:hAnsi="Lato" w:cs="Times New Roman"/>
      <w:lang w:eastAsia="en-US"/>
    </w:rPr>
  </w:style>
  <w:style w:type="paragraph" w:customStyle="1" w:styleId="D8DAABB0F99641F9801C9F5930CE16756">
    <w:name w:val="D8DAABB0F99641F9801C9F5930CE16756"/>
    <w:rsid w:val="00271128"/>
    <w:pPr>
      <w:spacing w:before="80" w:after="80" w:line="240" w:lineRule="auto"/>
    </w:pPr>
    <w:rPr>
      <w:rFonts w:ascii="Lato" w:eastAsia="Calibri" w:hAnsi="Lato" w:cs="Times New Roman"/>
      <w:lang w:eastAsia="en-US"/>
    </w:rPr>
  </w:style>
  <w:style w:type="paragraph" w:customStyle="1" w:styleId="178949CAA8F94DAB9AC190C44D2FDECD3">
    <w:name w:val="178949CAA8F94DAB9AC190C44D2FDECD3"/>
    <w:rsid w:val="00271128"/>
    <w:pPr>
      <w:tabs>
        <w:tab w:val="left" w:pos="4136"/>
      </w:tabs>
      <w:spacing w:after="0" w:line="240" w:lineRule="auto"/>
    </w:pPr>
    <w:rPr>
      <w:rFonts w:ascii="Lato" w:eastAsia="Times New Roman" w:hAnsi="Lato" w:cs="Times New Roman"/>
      <w:sz w:val="20"/>
      <w:szCs w:val="20"/>
    </w:rPr>
  </w:style>
  <w:style w:type="paragraph" w:customStyle="1" w:styleId="61A30DCADC9440CB9A33D52A9BC413C46">
    <w:name w:val="61A30DCADC9440CB9A33D52A9BC413C46"/>
    <w:rsid w:val="00271128"/>
    <w:pPr>
      <w:spacing w:before="80" w:after="80" w:line="240" w:lineRule="auto"/>
    </w:pPr>
    <w:rPr>
      <w:rFonts w:ascii="Lato" w:eastAsia="Calibri" w:hAnsi="Lato" w:cs="Times New Roman"/>
      <w:lang w:eastAsia="en-US"/>
    </w:rPr>
  </w:style>
  <w:style w:type="paragraph" w:customStyle="1" w:styleId="0114D4CB4C0D4BD8930A39D3728F57DB1">
    <w:name w:val="0114D4CB4C0D4BD8930A39D3728F57DB1"/>
    <w:rsid w:val="00271128"/>
    <w:pPr>
      <w:spacing w:before="80" w:after="80" w:line="240" w:lineRule="auto"/>
    </w:pPr>
    <w:rPr>
      <w:rFonts w:ascii="Lato" w:eastAsia="Calibri" w:hAnsi="Lato" w:cs="Times New Roman"/>
      <w:lang w:eastAsia="en-US"/>
    </w:rPr>
  </w:style>
  <w:style w:type="paragraph" w:customStyle="1" w:styleId="3E1633390BF8454FACFD660293B682911">
    <w:name w:val="3E1633390BF8454FACFD660293B682911"/>
    <w:rsid w:val="00271128"/>
    <w:pPr>
      <w:spacing w:before="80" w:after="80" w:line="240" w:lineRule="auto"/>
    </w:pPr>
    <w:rPr>
      <w:rFonts w:ascii="Lato" w:eastAsia="Calibri" w:hAnsi="Lato" w:cs="Times New Roman"/>
      <w:lang w:eastAsia="en-US"/>
    </w:rPr>
  </w:style>
  <w:style w:type="paragraph" w:customStyle="1" w:styleId="F971DA53FDE348C086A8EF98DE9056406">
    <w:name w:val="F971DA53FDE348C086A8EF98DE9056406"/>
    <w:rsid w:val="00271128"/>
    <w:pPr>
      <w:spacing w:before="80" w:after="80" w:line="240" w:lineRule="auto"/>
    </w:pPr>
    <w:rPr>
      <w:rFonts w:ascii="Lato" w:eastAsia="Calibri" w:hAnsi="Lato" w:cs="Times New Roman"/>
      <w:lang w:eastAsia="en-US"/>
    </w:rPr>
  </w:style>
  <w:style w:type="paragraph" w:customStyle="1" w:styleId="5B3C4AF15CA84FC39F2FE95B17C99DB16">
    <w:name w:val="5B3C4AF15CA84FC39F2FE95B17C99DB16"/>
    <w:rsid w:val="00271128"/>
    <w:pPr>
      <w:spacing w:before="80" w:after="80" w:line="240" w:lineRule="auto"/>
    </w:pPr>
    <w:rPr>
      <w:rFonts w:ascii="Lato" w:eastAsia="Calibri" w:hAnsi="Lato" w:cs="Times New Roman"/>
      <w:lang w:eastAsia="en-US"/>
    </w:rPr>
  </w:style>
  <w:style w:type="paragraph" w:customStyle="1" w:styleId="478394B2527641EEBBCF45159E8DE9257">
    <w:name w:val="478394B2527641EEBBCF45159E8DE9257"/>
    <w:rsid w:val="00543B83"/>
    <w:pPr>
      <w:spacing w:before="80" w:after="80" w:line="240" w:lineRule="auto"/>
    </w:pPr>
    <w:rPr>
      <w:rFonts w:ascii="Lato" w:eastAsia="Calibri" w:hAnsi="Lato" w:cs="Times New Roman"/>
      <w:lang w:eastAsia="en-US"/>
    </w:rPr>
  </w:style>
  <w:style w:type="paragraph" w:customStyle="1" w:styleId="2BED46286F1B4FD78C513E99BB3B61E87">
    <w:name w:val="2BED46286F1B4FD78C513E99BB3B61E87"/>
    <w:rsid w:val="00543B83"/>
    <w:pPr>
      <w:spacing w:before="80" w:after="80" w:line="240" w:lineRule="auto"/>
    </w:pPr>
    <w:rPr>
      <w:rFonts w:ascii="Lato" w:eastAsia="Calibri" w:hAnsi="Lato" w:cs="Times New Roman"/>
      <w:lang w:eastAsia="en-US"/>
    </w:rPr>
  </w:style>
  <w:style w:type="paragraph" w:customStyle="1" w:styleId="E991FF845A684E11A9D2556A6D6AC9B37">
    <w:name w:val="E991FF845A684E11A9D2556A6D6AC9B37"/>
    <w:rsid w:val="00543B83"/>
    <w:pPr>
      <w:spacing w:before="80" w:after="80" w:line="240" w:lineRule="auto"/>
    </w:pPr>
    <w:rPr>
      <w:rFonts w:ascii="Lato" w:eastAsia="Calibri" w:hAnsi="Lato" w:cs="Times New Roman"/>
      <w:lang w:eastAsia="en-US"/>
    </w:rPr>
  </w:style>
  <w:style w:type="paragraph" w:customStyle="1" w:styleId="D8DAABB0F99641F9801C9F5930CE16757">
    <w:name w:val="D8DAABB0F99641F9801C9F5930CE16757"/>
    <w:rsid w:val="00543B83"/>
    <w:pPr>
      <w:spacing w:before="80" w:after="80" w:line="240" w:lineRule="auto"/>
    </w:pPr>
    <w:rPr>
      <w:rFonts w:ascii="Lato" w:eastAsia="Calibri" w:hAnsi="Lato" w:cs="Times New Roman"/>
      <w:lang w:eastAsia="en-US"/>
    </w:rPr>
  </w:style>
  <w:style w:type="paragraph" w:customStyle="1" w:styleId="178949CAA8F94DAB9AC190C44D2FDECD4">
    <w:name w:val="178949CAA8F94DAB9AC190C44D2FDECD4"/>
    <w:rsid w:val="00543B83"/>
    <w:pPr>
      <w:tabs>
        <w:tab w:val="left" w:pos="4136"/>
      </w:tabs>
      <w:spacing w:after="0" w:line="240" w:lineRule="auto"/>
    </w:pPr>
    <w:rPr>
      <w:rFonts w:ascii="Lato" w:eastAsia="Times New Roman" w:hAnsi="Lato" w:cs="Times New Roman"/>
      <w:sz w:val="20"/>
      <w:szCs w:val="20"/>
    </w:rPr>
  </w:style>
  <w:style w:type="paragraph" w:customStyle="1" w:styleId="61A30DCADC9440CB9A33D52A9BC413C47">
    <w:name w:val="61A30DCADC9440CB9A33D52A9BC413C47"/>
    <w:rsid w:val="00543B83"/>
    <w:pPr>
      <w:spacing w:before="80" w:after="80" w:line="240" w:lineRule="auto"/>
    </w:pPr>
    <w:rPr>
      <w:rFonts w:ascii="Lato" w:eastAsia="Calibri" w:hAnsi="Lato" w:cs="Times New Roman"/>
      <w:lang w:eastAsia="en-US"/>
    </w:rPr>
  </w:style>
  <w:style w:type="paragraph" w:customStyle="1" w:styleId="0114D4CB4C0D4BD8930A39D3728F57DB2">
    <w:name w:val="0114D4CB4C0D4BD8930A39D3728F57DB2"/>
    <w:rsid w:val="00543B83"/>
    <w:pPr>
      <w:spacing w:before="80" w:after="80" w:line="240" w:lineRule="auto"/>
    </w:pPr>
    <w:rPr>
      <w:rFonts w:ascii="Lato" w:eastAsia="Calibri" w:hAnsi="Lato" w:cs="Times New Roman"/>
      <w:lang w:eastAsia="en-US"/>
    </w:rPr>
  </w:style>
  <w:style w:type="paragraph" w:customStyle="1" w:styleId="3E1633390BF8454FACFD660293B682912">
    <w:name w:val="3E1633390BF8454FACFD660293B682912"/>
    <w:rsid w:val="00543B83"/>
    <w:pPr>
      <w:spacing w:before="80" w:after="80" w:line="240" w:lineRule="auto"/>
    </w:pPr>
    <w:rPr>
      <w:rFonts w:ascii="Lato" w:eastAsia="Calibri" w:hAnsi="Lato" w:cs="Times New Roman"/>
      <w:lang w:eastAsia="en-US"/>
    </w:rPr>
  </w:style>
  <w:style w:type="paragraph" w:customStyle="1" w:styleId="F971DA53FDE348C086A8EF98DE9056407">
    <w:name w:val="F971DA53FDE348C086A8EF98DE9056407"/>
    <w:rsid w:val="00543B83"/>
    <w:pPr>
      <w:spacing w:before="80" w:after="80" w:line="240" w:lineRule="auto"/>
    </w:pPr>
    <w:rPr>
      <w:rFonts w:ascii="Lato" w:eastAsia="Calibri" w:hAnsi="Lato" w:cs="Times New Roman"/>
      <w:lang w:eastAsia="en-US"/>
    </w:rPr>
  </w:style>
  <w:style w:type="paragraph" w:customStyle="1" w:styleId="5B3C4AF15CA84FC39F2FE95B17C99DB17">
    <w:name w:val="5B3C4AF15CA84FC39F2FE95B17C99DB17"/>
    <w:rsid w:val="00543B83"/>
    <w:pPr>
      <w:spacing w:before="80" w:after="80" w:line="240" w:lineRule="auto"/>
    </w:pPr>
    <w:rPr>
      <w:rFonts w:ascii="Lato" w:eastAsia="Calibri" w:hAnsi="Lato" w:cs="Times New Roman"/>
      <w:lang w:eastAsia="en-US"/>
    </w:rPr>
  </w:style>
  <w:style w:type="paragraph" w:customStyle="1" w:styleId="478394B2527641EEBBCF45159E8DE9258">
    <w:name w:val="478394B2527641EEBBCF45159E8DE9258"/>
    <w:rsid w:val="00543B83"/>
    <w:pPr>
      <w:spacing w:before="80" w:after="80" w:line="240" w:lineRule="auto"/>
    </w:pPr>
    <w:rPr>
      <w:rFonts w:ascii="Lato" w:eastAsia="Calibri" w:hAnsi="Lato" w:cs="Times New Roman"/>
      <w:lang w:eastAsia="en-US"/>
    </w:rPr>
  </w:style>
  <w:style w:type="paragraph" w:customStyle="1" w:styleId="2BED46286F1B4FD78C513E99BB3B61E88">
    <w:name w:val="2BED46286F1B4FD78C513E99BB3B61E88"/>
    <w:rsid w:val="00543B83"/>
    <w:pPr>
      <w:spacing w:before="80" w:after="80" w:line="240" w:lineRule="auto"/>
    </w:pPr>
    <w:rPr>
      <w:rFonts w:ascii="Lato" w:eastAsia="Calibri" w:hAnsi="Lato" w:cs="Times New Roman"/>
      <w:lang w:eastAsia="en-US"/>
    </w:rPr>
  </w:style>
  <w:style w:type="paragraph" w:customStyle="1" w:styleId="E991FF845A684E11A9D2556A6D6AC9B38">
    <w:name w:val="E991FF845A684E11A9D2556A6D6AC9B38"/>
    <w:rsid w:val="00543B83"/>
    <w:pPr>
      <w:spacing w:before="80" w:after="80" w:line="240" w:lineRule="auto"/>
    </w:pPr>
    <w:rPr>
      <w:rFonts w:ascii="Lato" w:eastAsia="Calibri" w:hAnsi="Lato" w:cs="Times New Roman"/>
      <w:lang w:eastAsia="en-US"/>
    </w:rPr>
  </w:style>
  <w:style w:type="paragraph" w:customStyle="1" w:styleId="D8DAABB0F99641F9801C9F5930CE16758">
    <w:name w:val="D8DAABB0F99641F9801C9F5930CE16758"/>
    <w:rsid w:val="00543B83"/>
    <w:pPr>
      <w:spacing w:before="80" w:after="80" w:line="240" w:lineRule="auto"/>
    </w:pPr>
    <w:rPr>
      <w:rFonts w:ascii="Lato" w:eastAsia="Calibri" w:hAnsi="Lato" w:cs="Times New Roman"/>
      <w:lang w:eastAsia="en-US"/>
    </w:rPr>
  </w:style>
  <w:style w:type="paragraph" w:customStyle="1" w:styleId="178949CAA8F94DAB9AC190C44D2FDECD5">
    <w:name w:val="178949CAA8F94DAB9AC190C44D2FDECD5"/>
    <w:rsid w:val="00543B83"/>
    <w:pPr>
      <w:tabs>
        <w:tab w:val="left" w:pos="4136"/>
      </w:tabs>
      <w:spacing w:after="0" w:line="240" w:lineRule="auto"/>
    </w:pPr>
    <w:rPr>
      <w:rFonts w:ascii="Lato" w:eastAsia="Times New Roman" w:hAnsi="Lato" w:cs="Times New Roman"/>
      <w:sz w:val="20"/>
      <w:szCs w:val="20"/>
    </w:rPr>
  </w:style>
  <w:style w:type="paragraph" w:customStyle="1" w:styleId="61A30DCADC9440CB9A33D52A9BC413C48">
    <w:name w:val="61A30DCADC9440CB9A33D52A9BC413C48"/>
    <w:rsid w:val="00543B83"/>
    <w:pPr>
      <w:spacing w:before="80" w:after="80" w:line="240" w:lineRule="auto"/>
    </w:pPr>
    <w:rPr>
      <w:rFonts w:ascii="Lato" w:eastAsia="Calibri" w:hAnsi="Lato" w:cs="Times New Roman"/>
      <w:lang w:eastAsia="en-US"/>
    </w:rPr>
  </w:style>
  <w:style w:type="paragraph" w:customStyle="1" w:styleId="0114D4CB4C0D4BD8930A39D3728F57DB3">
    <w:name w:val="0114D4CB4C0D4BD8930A39D3728F57DB3"/>
    <w:rsid w:val="00543B83"/>
    <w:pPr>
      <w:spacing w:before="80" w:after="80" w:line="240" w:lineRule="auto"/>
    </w:pPr>
    <w:rPr>
      <w:rFonts w:ascii="Lato" w:eastAsia="Calibri" w:hAnsi="Lato" w:cs="Times New Roman"/>
      <w:lang w:eastAsia="en-US"/>
    </w:rPr>
  </w:style>
  <w:style w:type="paragraph" w:customStyle="1" w:styleId="F971DA53FDE348C086A8EF98DE9056408">
    <w:name w:val="F971DA53FDE348C086A8EF98DE9056408"/>
    <w:rsid w:val="00543B83"/>
    <w:pPr>
      <w:spacing w:before="80" w:after="80" w:line="240" w:lineRule="auto"/>
    </w:pPr>
    <w:rPr>
      <w:rFonts w:ascii="Lato" w:eastAsia="Calibri" w:hAnsi="Lato" w:cs="Times New Roman"/>
      <w:lang w:eastAsia="en-US"/>
    </w:rPr>
  </w:style>
  <w:style w:type="paragraph" w:customStyle="1" w:styleId="5B3C4AF15CA84FC39F2FE95B17C99DB18">
    <w:name w:val="5B3C4AF15CA84FC39F2FE95B17C99DB18"/>
    <w:rsid w:val="00543B83"/>
    <w:pPr>
      <w:spacing w:before="80" w:after="80" w:line="240" w:lineRule="auto"/>
    </w:pPr>
    <w:rPr>
      <w:rFonts w:ascii="Lato" w:eastAsia="Calibri" w:hAnsi="Lato" w:cs="Times New Roman"/>
      <w:lang w:eastAsia="en-US"/>
    </w:rPr>
  </w:style>
  <w:style w:type="paragraph" w:customStyle="1" w:styleId="F00C50D1C3F84A20854F932503A9A75F">
    <w:name w:val="F00C50D1C3F84A20854F932503A9A75F"/>
    <w:rsid w:val="00543B83"/>
  </w:style>
  <w:style w:type="paragraph" w:customStyle="1" w:styleId="EE9B4D5DD6004D65BCFA9DA36D895C5E">
    <w:name w:val="EE9B4D5DD6004D65BCFA9DA36D895C5E"/>
    <w:rsid w:val="00543B83"/>
  </w:style>
  <w:style w:type="paragraph" w:customStyle="1" w:styleId="F1B4E8BB525641DA998212AD47692087">
    <w:name w:val="F1B4E8BB525641DA998212AD47692087"/>
    <w:rsid w:val="00543B83"/>
  </w:style>
  <w:style w:type="paragraph" w:customStyle="1" w:styleId="6AE5AF4AE8DE466FB98DF1A154173BE0">
    <w:name w:val="6AE5AF4AE8DE466FB98DF1A154173BE0"/>
    <w:rsid w:val="00543B83"/>
  </w:style>
  <w:style w:type="paragraph" w:customStyle="1" w:styleId="478394B2527641EEBBCF45159E8DE9259">
    <w:name w:val="478394B2527641EEBBCF45159E8DE9259"/>
    <w:rsid w:val="00543B83"/>
    <w:pPr>
      <w:spacing w:before="80" w:after="80" w:line="240" w:lineRule="auto"/>
    </w:pPr>
    <w:rPr>
      <w:rFonts w:ascii="Lato" w:eastAsia="Calibri" w:hAnsi="Lato" w:cs="Times New Roman"/>
      <w:lang w:eastAsia="en-US"/>
    </w:rPr>
  </w:style>
  <w:style w:type="paragraph" w:customStyle="1" w:styleId="2BED46286F1B4FD78C513E99BB3B61E89">
    <w:name w:val="2BED46286F1B4FD78C513E99BB3B61E89"/>
    <w:rsid w:val="00543B83"/>
    <w:pPr>
      <w:spacing w:before="80" w:after="80" w:line="240" w:lineRule="auto"/>
    </w:pPr>
    <w:rPr>
      <w:rFonts w:ascii="Lato" w:eastAsia="Calibri" w:hAnsi="Lato" w:cs="Times New Roman"/>
      <w:lang w:eastAsia="en-US"/>
    </w:rPr>
  </w:style>
  <w:style w:type="paragraph" w:customStyle="1" w:styleId="E991FF845A684E11A9D2556A6D6AC9B39">
    <w:name w:val="E991FF845A684E11A9D2556A6D6AC9B39"/>
    <w:rsid w:val="00543B83"/>
    <w:pPr>
      <w:spacing w:before="80" w:after="80" w:line="240" w:lineRule="auto"/>
    </w:pPr>
    <w:rPr>
      <w:rFonts w:ascii="Lato" w:eastAsia="Calibri" w:hAnsi="Lato" w:cs="Times New Roman"/>
      <w:lang w:eastAsia="en-US"/>
    </w:rPr>
  </w:style>
  <w:style w:type="paragraph" w:customStyle="1" w:styleId="D8DAABB0F99641F9801C9F5930CE16759">
    <w:name w:val="D8DAABB0F99641F9801C9F5930CE16759"/>
    <w:rsid w:val="00543B83"/>
    <w:pPr>
      <w:spacing w:before="80" w:after="80" w:line="240" w:lineRule="auto"/>
    </w:pPr>
    <w:rPr>
      <w:rFonts w:ascii="Lato" w:eastAsia="Calibri" w:hAnsi="Lato" w:cs="Times New Roman"/>
      <w:lang w:eastAsia="en-US"/>
    </w:rPr>
  </w:style>
  <w:style w:type="paragraph" w:customStyle="1" w:styleId="178949CAA8F94DAB9AC190C44D2FDECD6">
    <w:name w:val="178949CAA8F94DAB9AC190C44D2FDECD6"/>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1">
    <w:name w:val="EE9B4D5DD6004D65BCFA9DA36D895C5E1"/>
    <w:rsid w:val="00543B83"/>
    <w:pPr>
      <w:spacing w:before="80" w:after="80" w:line="240" w:lineRule="auto"/>
    </w:pPr>
    <w:rPr>
      <w:rFonts w:ascii="Lato" w:eastAsia="Calibri" w:hAnsi="Lato" w:cs="Times New Roman"/>
      <w:lang w:eastAsia="en-US"/>
    </w:rPr>
  </w:style>
  <w:style w:type="paragraph" w:customStyle="1" w:styleId="61A30DCADC9440CB9A33D52A9BC413C49">
    <w:name w:val="61A30DCADC9440CB9A33D52A9BC413C49"/>
    <w:rsid w:val="00543B83"/>
    <w:pPr>
      <w:spacing w:before="80" w:after="80" w:line="240" w:lineRule="auto"/>
    </w:pPr>
    <w:rPr>
      <w:rFonts w:ascii="Lato" w:eastAsia="Calibri" w:hAnsi="Lato" w:cs="Times New Roman"/>
      <w:lang w:eastAsia="en-US"/>
    </w:rPr>
  </w:style>
  <w:style w:type="paragraph" w:customStyle="1" w:styleId="0114D4CB4C0D4BD8930A39D3728F57DB4">
    <w:name w:val="0114D4CB4C0D4BD8930A39D3728F57DB4"/>
    <w:rsid w:val="00543B83"/>
    <w:pPr>
      <w:spacing w:before="80" w:after="80" w:line="240" w:lineRule="auto"/>
    </w:pPr>
    <w:rPr>
      <w:rFonts w:ascii="Lato" w:eastAsia="Calibri" w:hAnsi="Lato" w:cs="Times New Roman"/>
      <w:lang w:eastAsia="en-US"/>
    </w:rPr>
  </w:style>
  <w:style w:type="paragraph" w:customStyle="1" w:styleId="F971DA53FDE348C086A8EF98DE9056409">
    <w:name w:val="F971DA53FDE348C086A8EF98DE9056409"/>
    <w:rsid w:val="00543B83"/>
    <w:pPr>
      <w:spacing w:before="80" w:after="80" w:line="240" w:lineRule="auto"/>
    </w:pPr>
    <w:rPr>
      <w:rFonts w:ascii="Lato" w:eastAsia="Calibri" w:hAnsi="Lato" w:cs="Times New Roman"/>
      <w:lang w:eastAsia="en-US"/>
    </w:rPr>
  </w:style>
  <w:style w:type="paragraph" w:customStyle="1" w:styleId="6AE5AF4AE8DE466FB98DF1A154173BE01">
    <w:name w:val="6AE5AF4AE8DE466FB98DF1A154173BE01"/>
    <w:rsid w:val="00543B83"/>
    <w:pPr>
      <w:spacing w:before="80" w:after="80" w:line="240" w:lineRule="auto"/>
    </w:pPr>
    <w:rPr>
      <w:rFonts w:ascii="Lato" w:eastAsia="Calibri" w:hAnsi="Lato" w:cs="Times New Roman"/>
      <w:lang w:eastAsia="en-US"/>
    </w:rPr>
  </w:style>
  <w:style w:type="paragraph" w:customStyle="1" w:styleId="478394B2527641EEBBCF45159E8DE92510">
    <w:name w:val="478394B2527641EEBBCF45159E8DE92510"/>
    <w:rsid w:val="00543B83"/>
    <w:pPr>
      <w:spacing w:before="80" w:after="80" w:line="240" w:lineRule="auto"/>
    </w:pPr>
    <w:rPr>
      <w:rFonts w:ascii="Lato" w:eastAsia="Calibri" w:hAnsi="Lato" w:cs="Times New Roman"/>
      <w:lang w:eastAsia="en-US"/>
    </w:rPr>
  </w:style>
  <w:style w:type="paragraph" w:customStyle="1" w:styleId="2BED46286F1B4FD78C513E99BB3B61E810">
    <w:name w:val="2BED46286F1B4FD78C513E99BB3B61E810"/>
    <w:rsid w:val="00543B83"/>
    <w:pPr>
      <w:spacing w:before="80" w:after="80" w:line="240" w:lineRule="auto"/>
    </w:pPr>
    <w:rPr>
      <w:rFonts w:ascii="Lato" w:eastAsia="Calibri" w:hAnsi="Lato" w:cs="Times New Roman"/>
      <w:lang w:eastAsia="en-US"/>
    </w:rPr>
  </w:style>
  <w:style w:type="paragraph" w:customStyle="1" w:styleId="E991FF845A684E11A9D2556A6D6AC9B310">
    <w:name w:val="E991FF845A684E11A9D2556A6D6AC9B310"/>
    <w:rsid w:val="00543B83"/>
    <w:pPr>
      <w:spacing w:before="80" w:after="80" w:line="240" w:lineRule="auto"/>
    </w:pPr>
    <w:rPr>
      <w:rFonts w:ascii="Lato" w:eastAsia="Calibri" w:hAnsi="Lato" w:cs="Times New Roman"/>
      <w:lang w:eastAsia="en-US"/>
    </w:rPr>
  </w:style>
  <w:style w:type="paragraph" w:customStyle="1" w:styleId="D8DAABB0F99641F9801C9F5930CE167510">
    <w:name w:val="D8DAABB0F99641F9801C9F5930CE167510"/>
    <w:rsid w:val="00543B83"/>
    <w:pPr>
      <w:spacing w:before="80" w:after="80" w:line="240" w:lineRule="auto"/>
    </w:pPr>
    <w:rPr>
      <w:rFonts w:ascii="Lato" w:eastAsia="Calibri" w:hAnsi="Lato" w:cs="Times New Roman"/>
      <w:lang w:eastAsia="en-US"/>
    </w:rPr>
  </w:style>
  <w:style w:type="paragraph" w:customStyle="1" w:styleId="178949CAA8F94DAB9AC190C44D2FDECD7">
    <w:name w:val="178949CAA8F94DAB9AC190C44D2FDECD7"/>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2">
    <w:name w:val="EE9B4D5DD6004D65BCFA9DA36D895C5E2"/>
    <w:rsid w:val="00543B83"/>
    <w:pPr>
      <w:spacing w:before="80" w:after="80" w:line="240" w:lineRule="auto"/>
    </w:pPr>
    <w:rPr>
      <w:rFonts w:ascii="Lato" w:eastAsia="Calibri" w:hAnsi="Lato" w:cs="Times New Roman"/>
      <w:lang w:eastAsia="en-US"/>
    </w:rPr>
  </w:style>
  <w:style w:type="paragraph" w:customStyle="1" w:styleId="61A30DCADC9440CB9A33D52A9BC413C410">
    <w:name w:val="61A30DCADC9440CB9A33D52A9BC413C410"/>
    <w:rsid w:val="00543B83"/>
    <w:pPr>
      <w:spacing w:before="80" w:after="80" w:line="240" w:lineRule="auto"/>
    </w:pPr>
    <w:rPr>
      <w:rFonts w:ascii="Lato" w:eastAsia="Calibri" w:hAnsi="Lato" w:cs="Times New Roman"/>
      <w:lang w:eastAsia="en-US"/>
    </w:rPr>
  </w:style>
  <w:style w:type="paragraph" w:customStyle="1" w:styleId="0114D4CB4C0D4BD8930A39D3728F57DB5">
    <w:name w:val="0114D4CB4C0D4BD8930A39D3728F57DB5"/>
    <w:rsid w:val="00543B83"/>
    <w:pPr>
      <w:spacing w:before="80" w:after="80" w:line="240" w:lineRule="auto"/>
    </w:pPr>
    <w:rPr>
      <w:rFonts w:ascii="Lato" w:eastAsia="Calibri" w:hAnsi="Lato" w:cs="Times New Roman"/>
      <w:lang w:eastAsia="en-US"/>
    </w:rPr>
  </w:style>
  <w:style w:type="paragraph" w:customStyle="1" w:styleId="F971DA53FDE348C086A8EF98DE90564010">
    <w:name w:val="F971DA53FDE348C086A8EF98DE90564010"/>
    <w:rsid w:val="00543B83"/>
    <w:pPr>
      <w:spacing w:before="80" w:after="80" w:line="240" w:lineRule="auto"/>
    </w:pPr>
    <w:rPr>
      <w:rFonts w:ascii="Lato" w:eastAsia="Calibri" w:hAnsi="Lato" w:cs="Times New Roman"/>
      <w:lang w:eastAsia="en-US"/>
    </w:rPr>
  </w:style>
  <w:style w:type="paragraph" w:customStyle="1" w:styleId="6AE5AF4AE8DE466FB98DF1A154173BE02">
    <w:name w:val="6AE5AF4AE8DE466FB98DF1A154173BE02"/>
    <w:rsid w:val="00543B83"/>
    <w:pPr>
      <w:spacing w:before="80" w:after="80" w:line="240" w:lineRule="auto"/>
    </w:pPr>
    <w:rPr>
      <w:rFonts w:ascii="Lato" w:eastAsia="Calibri" w:hAnsi="Lato" w:cs="Times New Roman"/>
      <w:lang w:eastAsia="en-US"/>
    </w:rPr>
  </w:style>
  <w:style w:type="paragraph" w:customStyle="1" w:styleId="76980620CBA549DAACADA6232509626D">
    <w:name w:val="76980620CBA549DAACADA6232509626D"/>
    <w:rsid w:val="00543B83"/>
  </w:style>
  <w:style w:type="paragraph" w:customStyle="1" w:styleId="45BE74A4CE98488BA9539AEEE3E4338B">
    <w:name w:val="45BE74A4CE98488BA9539AEEE3E4338B"/>
    <w:rsid w:val="00543B83"/>
  </w:style>
  <w:style w:type="paragraph" w:customStyle="1" w:styleId="CAA0A37094FD4EC3912B4E0E68F01409">
    <w:name w:val="CAA0A37094FD4EC3912B4E0E68F01409"/>
    <w:rsid w:val="00543B83"/>
  </w:style>
  <w:style w:type="paragraph" w:customStyle="1" w:styleId="478394B2527641EEBBCF45159E8DE92511">
    <w:name w:val="478394B2527641EEBBCF45159E8DE92511"/>
    <w:rsid w:val="00543B83"/>
    <w:pPr>
      <w:spacing w:before="80" w:after="80" w:line="240" w:lineRule="auto"/>
    </w:pPr>
    <w:rPr>
      <w:rFonts w:ascii="Lato" w:eastAsia="Calibri" w:hAnsi="Lato" w:cs="Times New Roman"/>
      <w:lang w:eastAsia="en-US"/>
    </w:rPr>
  </w:style>
  <w:style w:type="paragraph" w:customStyle="1" w:styleId="2BED46286F1B4FD78C513E99BB3B61E811">
    <w:name w:val="2BED46286F1B4FD78C513E99BB3B61E811"/>
    <w:rsid w:val="00543B83"/>
    <w:pPr>
      <w:spacing w:before="80" w:after="80" w:line="240" w:lineRule="auto"/>
    </w:pPr>
    <w:rPr>
      <w:rFonts w:ascii="Lato" w:eastAsia="Calibri" w:hAnsi="Lato" w:cs="Times New Roman"/>
      <w:lang w:eastAsia="en-US"/>
    </w:rPr>
  </w:style>
  <w:style w:type="paragraph" w:customStyle="1" w:styleId="E991FF845A684E11A9D2556A6D6AC9B311">
    <w:name w:val="E991FF845A684E11A9D2556A6D6AC9B311"/>
    <w:rsid w:val="00543B83"/>
    <w:pPr>
      <w:spacing w:before="80" w:after="80" w:line="240" w:lineRule="auto"/>
    </w:pPr>
    <w:rPr>
      <w:rFonts w:ascii="Lato" w:eastAsia="Calibri" w:hAnsi="Lato" w:cs="Times New Roman"/>
      <w:lang w:eastAsia="en-US"/>
    </w:rPr>
  </w:style>
  <w:style w:type="paragraph" w:customStyle="1" w:styleId="D8DAABB0F99641F9801C9F5930CE167511">
    <w:name w:val="D8DAABB0F99641F9801C9F5930CE167511"/>
    <w:rsid w:val="00543B83"/>
    <w:pPr>
      <w:spacing w:before="80" w:after="80" w:line="240" w:lineRule="auto"/>
    </w:pPr>
    <w:rPr>
      <w:rFonts w:ascii="Lato" w:eastAsia="Calibri" w:hAnsi="Lato" w:cs="Times New Roman"/>
      <w:lang w:eastAsia="en-US"/>
    </w:rPr>
  </w:style>
  <w:style w:type="paragraph" w:customStyle="1" w:styleId="178949CAA8F94DAB9AC190C44D2FDECD8">
    <w:name w:val="178949CAA8F94DAB9AC190C44D2FDECD8"/>
    <w:rsid w:val="00543B83"/>
    <w:pPr>
      <w:tabs>
        <w:tab w:val="left" w:pos="4136"/>
      </w:tabs>
      <w:spacing w:after="0" w:line="240" w:lineRule="auto"/>
    </w:pPr>
    <w:rPr>
      <w:rFonts w:ascii="Lato" w:eastAsia="Times New Roman" w:hAnsi="Lato" w:cs="Times New Roman"/>
      <w:sz w:val="20"/>
      <w:szCs w:val="20"/>
    </w:rPr>
  </w:style>
  <w:style w:type="paragraph" w:customStyle="1" w:styleId="EE9B4D5DD6004D65BCFA9DA36D895C5E3">
    <w:name w:val="EE9B4D5DD6004D65BCFA9DA36D895C5E3"/>
    <w:rsid w:val="00543B83"/>
    <w:pPr>
      <w:spacing w:before="80" w:after="80" w:line="240" w:lineRule="auto"/>
    </w:pPr>
    <w:rPr>
      <w:rFonts w:ascii="Lato" w:eastAsia="Calibri" w:hAnsi="Lato" w:cs="Times New Roman"/>
      <w:lang w:eastAsia="en-US"/>
    </w:rPr>
  </w:style>
  <w:style w:type="paragraph" w:customStyle="1" w:styleId="61A30DCADC9440CB9A33D52A9BC413C411">
    <w:name w:val="61A30DCADC9440CB9A33D52A9BC413C411"/>
    <w:rsid w:val="00543B83"/>
    <w:pPr>
      <w:spacing w:before="80" w:after="80" w:line="240" w:lineRule="auto"/>
    </w:pPr>
    <w:rPr>
      <w:rFonts w:ascii="Lato" w:eastAsia="Calibri" w:hAnsi="Lato" w:cs="Times New Roman"/>
      <w:lang w:eastAsia="en-US"/>
    </w:rPr>
  </w:style>
  <w:style w:type="paragraph" w:customStyle="1" w:styleId="76980620CBA549DAACADA6232509626D1">
    <w:name w:val="76980620CBA549DAACADA6232509626D1"/>
    <w:rsid w:val="00543B83"/>
    <w:pPr>
      <w:spacing w:before="80" w:after="80" w:line="240" w:lineRule="auto"/>
    </w:pPr>
    <w:rPr>
      <w:rFonts w:ascii="Lato" w:eastAsia="Calibri" w:hAnsi="Lato" w:cs="Times New Roman"/>
      <w:lang w:eastAsia="en-US"/>
    </w:rPr>
  </w:style>
  <w:style w:type="paragraph" w:customStyle="1" w:styleId="F971DA53FDE348C086A8EF98DE90564011">
    <w:name w:val="F971DA53FDE348C086A8EF98DE90564011"/>
    <w:rsid w:val="00543B83"/>
    <w:pPr>
      <w:spacing w:before="80" w:after="80" w:line="240" w:lineRule="auto"/>
    </w:pPr>
    <w:rPr>
      <w:rFonts w:ascii="Lato" w:eastAsia="Calibri" w:hAnsi="Lato" w:cs="Times New Roman"/>
      <w:lang w:eastAsia="en-US"/>
    </w:rPr>
  </w:style>
  <w:style w:type="paragraph" w:customStyle="1" w:styleId="6AE5AF4AE8DE466FB98DF1A154173BE03">
    <w:name w:val="6AE5AF4AE8DE466FB98DF1A154173BE03"/>
    <w:rsid w:val="00543B83"/>
    <w:pPr>
      <w:spacing w:before="80" w:after="80" w:line="240" w:lineRule="auto"/>
    </w:pPr>
    <w:rPr>
      <w:rFonts w:ascii="Lato" w:eastAsia="Calibri" w:hAnsi="Lato" w:cs="Times New Roman"/>
      <w:lang w:eastAsia="en-US"/>
    </w:rPr>
  </w:style>
  <w:style w:type="paragraph" w:customStyle="1" w:styleId="2B4E9CCC21C349678256E97CD2A8D8A6">
    <w:name w:val="2B4E9CCC21C349678256E97CD2A8D8A6"/>
    <w:rsid w:val="009705E7"/>
  </w:style>
  <w:style w:type="paragraph" w:customStyle="1" w:styleId="478394B2527641EEBBCF45159E8DE92512">
    <w:name w:val="478394B2527641EEBBCF45159E8DE92512"/>
    <w:rsid w:val="009705E7"/>
    <w:pPr>
      <w:spacing w:before="80" w:after="80" w:line="240" w:lineRule="auto"/>
    </w:pPr>
    <w:rPr>
      <w:rFonts w:ascii="Lato" w:eastAsia="Calibri" w:hAnsi="Lato" w:cs="Times New Roman"/>
      <w:lang w:eastAsia="en-US"/>
    </w:rPr>
  </w:style>
  <w:style w:type="paragraph" w:customStyle="1" w:styleId="2BED46286F1B4FD78C513E99BB3B61E812">
    <w:name w:val="2BED46286F1B4FD78C513E99BB3B61E812"/>
    <w:rsid w:val="009705E7"/>
    <w:pPr>
      <w:spacing w:before="80" w:after="80" w:line="240" w:lineRule="auto"/>
    </w:pPr>
    <w:rPr>
      <w:rFonts w:ascii="Lato" w:eastAsia="Calibri" w:hAnsi="Lato" w:cs="Times New Roman"/>
      <w:lang w:eastAsia="en-US"/>
    </w:rPr>
  </w:style>
  <w:style w:type="paragraph" w:customStyle="1" w:styleId="E991FF845A684E11A9D2556A6D6AC9B312">
    <w:name w:val="E991FF845A684E11A9D2556A6D6AC9B312"/>
    <w:rsid w:val="009705E7"/>
    <w:pPr>
      <w:spacing w:before="80" w:after="80" w:line="240" w:lineRule="auto"/>
    </w:pPr>
    <w:rPr>
      <w:rFonts w:ascii="Lato" w:eastAsia="Calibri" w:hAnsi="Lato" w:cs="Times New Roman"/>
      <w:lang w:eastAsia="en-US"/>
    </w:rPr>
  </w:style>
  <w:style w:type="paragraph" w:customStyle="1" w:styleId="D8DAABB0F99641F9801C9F5930CE167512">
    <w:name w:val="D8DAABB0F99641F9801C9F5930CE167512"/>
    <w:rsid w:val="009705E7"/>
    <w:pPr>
      <w:spacing w:before="80" w:after="80" w:line="240" w:lineRule="auto"/>
    </w:pPr>
    <w:rPr>
      <w:rFonts w:ascii="Lato" w:eastAsia="Calibri" w:hAnsi="Lato" w:cs="Times New Roman"/>
      <w:lang w:eastAsia="en-US"/>
    </w:rPr>
  </w:style>
  <w:style w:type="paragraph" w:customStyle="1" w:styleId="178949CAA8F94DAB9AC190C44D2FDECD9">
    <w:name w:val="178949CAA8F94DAB9AC190C44D2FDECD9"/>
    <w:rsid w:val="009705E7"/>
    <w:pPr>
      <w:tabs>
        <w:tab w:val="left" w:pos="4136"/>
      </w:tabs>
      <w:spacing w:after="0" w:line="240" w:lineRule="auto"/>
    </w:pPr>
    <w:rPr>
      <w:rFonts w:ascii="Lato" w:eastAsia="Times New Roman" w:hAnsi="Lato" w:cs="Times New Roman"/>
      <w:sz w:val="20"/>
      <w:szCs w:val="20"/>
    </w:rPr>
  </w:style>
  <w:style w:type="paragraph" w:customStyle="1" w:styleId="EE9B4D5DD6004D65BCFA9DA36D895C5E4">
    <w:name w:val="EE9B4D5DD6004D65BCFA9DA36D895C5E4"/>
    <w:rsid w:val="009705E7"/>
    <w:pPr>
      <w:spacing w:before="80" w:after="80" w:line="240" w:lineRule="auto"/>
    </w:pPr>
    <w:rPr>
      <w:rFonts w:ascii="Lato" w:eastAsia="Calibri" w:hAnsi="Lato" w:cs="Times New Roman"/>
      <w:lang w:eastAsia="en-US"/>
    </w:rPr>
  </w:style>
  <w:style w:type="paragraph" w:customStyle="1" w:styleId="61A30DCADC9440CB9A33D52A9BC413C412">
    <w:name w:val="61A30DCADC9440CB9A33D52A9BC413C412"/>
    <w:rsid w:val="009705E7"/>
    <w:pPr>
      <w:spacing w:before="80" w:after="80" w:line="240" w:lineRule="auto"/>
    </w:pPr>
    <w:rPr>
      <w:rFonts w:ascii="Lato" w:eastAsia="Calibri" w:hAnsi="Lato" w:cs="Times New Roman"/>
      <w:lang w:eastAsia="en-US"/>
    </w:rPr>
  </w:style>
  <w:style w:type="paragraph" w:customStyle="1" w:styleId="76980620CBA549DAACADA6232509626D2">
    <w:name w:val="76980620CBA549DAACADA6232509626D2"/>
    <w:rsid w:val="009705E7"/>
    <w:pPr>
      <w:spacing w:before="80" w:after="80" w:line="240" w:lineRule="auto"/>
    </w:pPr>
    <w:rPr>
      <w:rFonts w:ascii="Lato" w:eastAsia="Calibri" w:hAnsi="Lato" w:cs="Times New Roman"/>
      <w:lang w:eastAsia="en-US"/>
    </w:rPr>
  </w:style>
  <w:style w:type="paragraph" w:customStyle="1" w:styleId="2B4E9CCC21C349678256E97CD2A8D8A61">
    <w:name w:val="2B4E9CCC21C349678256E97CD2A8D8A61"/>
    <w:rsid w:val="009705E7"/>
    <w:pPr>
      <w:spacing w:before="80" w:after="80" w:line="240" w:lineRule="auto"/>
    </w:pPr>
    <w:rPr>
      <w:rFonts w:ascii="Lato" w:eastAsia="Calibri" w:hAnsi="Lato" w:cs="Times New Roman"/>
      <w:lang w:eastAsia="en-US"/>
    </w:rPr>
  </w:style>
  <w:style w:type="paragraph" w:customStyle="1" w:styleId="F971DA53FDE348C086A8EF98DE90564012">
    <w:name w:val="F971DA53FDE348C086A8EF98DE90564012"/>
    <w:rsid w:val="009705E7"/>
    <w:pPr>
      <w:spacing w:before="80" w:after="80" w:line="240" w:lineRule="auto"/>
    </w:pPr>
    <w:rPr>
      <w:rFonts w:ascii="Lato" w:eastAsia="Calibri" w:hAnsi="Lato" w:cs="Times New Roman"/>
      <w:lang w:eastAsia="en-US"/>
    </w:rPr>
  </w:style>
  <w:style w:type="paragraph" w:customStyle="1" w:styleId="6AE5AF4AE8DE466FB98DF1A154173BE04">
    <w:name w:val="6AE5AF4AE8DE466FB98DF1A154173BE04"/>
    <w:rsid w:val="009705E7"/>
    <w:pPr>
      <w:spacing w:before="80" w:after="80" w:line="240" w:lineRule="auto"/>
    </w:pPr>
    <w:rPr>
      <w:rFonts w:ascii="Lato" w:eastAsia="Calibri" w:hAnsi="Lato" w:cs="Times New Roman"/>
      <w:lang w:eastAsia="en-US"/>
    </w:rPr>
  </w:style>
  <w:style w:type="paragraph" w:customStyle="1" w:styleId="39E6229F870B4D2B8493E4803D45FB87">
    <w:name w:val="39E6229F870B4D2B8493E4803D45FB87"/>
    <w:rsid w:val="009705E7"/>
  </w:style>
  <w:style w:type="paragraph" w:customStyle="1" w:styleId="44E9F57A05F44FA3BB0B5518DD735A92">
    <w:name w:val="44E9F57A05F44FA3BB0B5518DD735A92"/>
    <w:rsid w:val="00DF5ED3"/>
  </w:style>
  <w:style w:type="paragraph" w:customStyle="1" w:styleId="5564E04836B34AF69EDD5C3D401AB1AC">
    <w:name w:val="5564E04836B34AF69EDD5C3D401AB1AC"/>
    <w:rsid w:val="00DF5ED3"/>
  </w:style>
  <w:style w:type="paragraph" w:customStyle="1" w:styleId="335AFB61B0BA4DFD84DAF9C76C8BAB39">
    <w:name w:val="335AFB61B0BA4DFD84DAF9C76C8BAB39"/>
    <w:rsid w:val="00DF5ED3"/>
  </w:style>
  <w:style w:type="paragraph" w:customStyle="1" w:styleId="5BCE222A722F488A83B05315539D645B">
    <w:name w:val="5BCE222A722F488A83B05315539D645B"/>
    <w:rsid w:val="0079478A"/>
  </w:style>
  <w:style w:type="paragraph" w:customStyle="1" w:styleId="9CF765660AA541D49BFEF9407931654E">
    <w:name w:val="9CF765660AA541D49BFEF9407931654E"/>
    <w:rsid w:val="0079478A"/>
  </w:style>
  <w:style w:type="paragraph" w:customStyle="1" w:styleId="841672062CF94CDE9BBDA6528C2577BC">
    <w:name w:val="841672062CF94CDE9BBDA6528C2577BC"/>
    <w:rsid w:val="0079478A"/>
  </w:style>
  <w:style w:type="paragraph" w:customStyle="1" w:styleId="3B03C319E5BA45DD90C4274F052D5039">
    <w:name w:val="3B03C319E5BA45DD90C4274F052D5039"/>
    <w:rsid w:val="0079478A"/>
  </w:style>
  <w:style w:type="paragraph" w:customStyle="1" w:styleId="30EBE337F7114E9694260CDC102BDEFB">
    <w:name w:val="30EBE337F7114E9694260CDC102BDEFB"/>
    <w:rsid w:val="0079478A"/>
  </w:style>
  <w:style w:type="paragraph" w:customStyle="1" w:styleId="93FD398385F64743856229D0E5C685B5">
    <w:name w:val="93FD398385F64743856229D0E5C685B5"/>
    <w:rsid w:val="0079478A"/>
  </w:style>
  <w:style w:type="paragraph" w:customStyle="1" w:styleId="6B9A61F3943544E59F82C1C0EAA22FBA">
    <w:name w:val="6B9A61F3943544E59F82C1C0EAA22FBA"/>
    <w:rsid w:val="0079478A"/>
  </w:style>
  <w:style w:type="paragraph" w:customStyle="1" w:styleId="5D9B922EF9C541A7A1FD2F4AE2F84A7D">
    <w:name w:val="5D9B922EF9C541A7A1FD2F4AE2F84A7D"/>
    <w:rsid w:val="0079478A"/>
  </w:style>
  <w:style w:type="paragraph" w:customStyle="1" w:styleId="6B7580053001498B91C448388C97DFCB">
    <w:name w:val="6B7580053001498B91C448388C97DFCB"/>
    <w:rsid w:val="0079478A"/>
  </w:style>
  <w:style w:type="paragraph" w:customStyle="1" w:styleId="BE32542A35AA495D9749B9A258BDBAAB">
    <w:name w:val="BE32542A35AA495D9749B9A258BDBAAB"/>
    <w:rsid w:val="0079478A"/>
  </w:style>
  <w:style w:type="paragraph" w:customStyle="1" w:styleId="F1FD85E66C9043B08FC773BD2320A224">
    <w:name w:val="F1FD85E66C9043B08FC773BD2320A224"/>
    <w:rsid w:val="0079478A"/>
  </w:style>
  <w:style w:type="paragraph" w:customStyle="1" w:styleId="F991260D47F943BA9084D03E146317C3">
    <w:name w:val="F991260D47F943BA9084D03E146317C3"/>
    <w:rsid w:val="0079478A"/>
  </w:style>
  <w:style w:type="paragraph" w:customStyle="1" w:styleId="EB54B435168E467CB7013895BB0614A3">
    <w:name w:val="EB54B435168E467CB7013895BB0614A3"/>
    <w:rsid w:val="0079478A"/>
  </w:style>
  <w:style w:type="paragraph" w:customStyle="1" w:styleId="8580C6D4965340D2961D1AD46ABC1C62">
    <w:name w:val="8580C6D4965340D2961D1AD46ABC1C62"/>
    <w:rsid w:val="0079478A"/>
  </w:style>
  <w:style w:type="paragraph" w:customStyle="1" w:styleId="4D5E31A07AE14C81936C3E8912986CE7">
    <w:name w:val="4D5E31A07AE14C81936C3E8912986CE7"/>
    <w:rsid w:val="0079478A"/>
  </w:style>
  <w:style w:type="paragraph" w:customStyle="1" w:styleId="7546BFCF9B2F4CAD913ACE9CF44F7891">
    <w:name w:val="7546BFCF9B2F4CAD913ACE9CF44F7891"/>
    <w:rsid w:val="0079478A"/>
  </w:style>
  <w:style w:type="paragraph" w:customStyle="1" w:styleId="BA9F798A5688467D9D40F56BEC21F505">
    <w:name w:val="BA9F798A5688467D9D40F56BEC21F505"/>
    <w:rsid w:val="0079478A"/>
  </w:style>
  <w:style w:type="paragraph" w:customStyle="1" w:styleId="631D877D239643509161A4C5ED7D55DE">
    <w:name w:val="631D877D239643509161A4C5ED7D55DE"/>
    <w:rsid w:val="0079478A"/>
  </w:style>
  <w:style w:type="paragraph" w:customStyle="1" w:styleId="E1AE28C24F774857B97AC1DE716281A5">
    <w:name w:val="E1AE28C24F774857B97AC1DE716281A5"/>
    <w:rsid w:val="006D0FE8"/>
  </w:style>
  <w:style w:type="paragraph" w:customStyle="1" w:styleId="E29B314DC9E84EE292215C06028CA90D">
    <w:name w:val="E29B314DC9E84EE292215C06028CA90D"/>
    <w:rsid w:val="006D0FE8"/>
  </w:style>
  <w:style w:type="paragraph" w:customStyle="1" w:styleId="47CDFB096BD14EDCB5B39DFB2BAAE49B">
    <w:name w:val="47CDFB096BD14EDCB5B39DFB2BAAE49B"/>
    <w:rsid w:val="006D0FE8"/>
  </w:style>
  <w:style w:type="paragraph" w:customStyle="1" w:styleId="FC2BDAA96A694751986891ADA9A464E9">
    <w:name w:val="FC2BDAA96A694751986891ADA9A464E9"/>
    <w:rsid w:val="006D0FE8"/>
  </w:style>
  <w:style w:type="paragraph" w:customStyle="1" w:styleId="6D609496D32D4BE4A340AA6F69C7C240">
    <w:name w:val="6D609496D32D4BE4A340AA6F69C7C240"/>
    <w:rsid w:val="006D0FE8"/>
  </w:style>
  <w:style w:type="paragraph" w:customStyle="1" w:styleId="180577C16730461AB885C9F13046D1F7">
    <w:name w:val="180577C16730461AB885C9F13046D1F7"/>
    <w:rsid w:val="006D0FE8"/>
  </w:style>
  <w:style w:type="paragraph" w:customStyle="1" w:styleId="DDBE0C0A72884D37B313ADBAB46827D0">
    <w:name w:val="DDBE0C0A72884D37B313ADBAB46827D0"/>
    <w:rsid w:val="006D0FE8"/>
  </w:style>
  <w:style w:type="paragraph" w:customStyle="1" w:styleId="666A761BDCCF4CB498569E098D4D5DC8">
    <w:name w:val="666A761BDCCF4CB498569E098D4D5DC8"/>
    <w:rsid w:val="006D0FE8"/>
  </w:style>
  <w:style w:type="paragraph" w:customStyle="1" w:styleId="019DA2E9CDA44D339AEDCE6E48FD542E">
    <w:name w:val="019DA2E9CDA44D339AEDCE6E48FD542E"/>
    <w:rsid w:val="006D0FE8"/>
  </w:style>
  <w:style w:type="paragraph" w:customStyle="1" w:styleId="5BCD06FF72744848B6FBE34F95A3E3DA">
    <w:name w:val="5BCD06FF72744848B6FBE34F95A3E3DA"/>
    <w:rsid w:val="006D0FE8"/>
  </w:style>
  <w:style w:type="paragraph" w:customStyle="1" w:styleId="8DE03769AA3F4490AB851A73F8143055">
    <w:name w:val="8DE03769AA3F4490AB851A73F8143055"/>
    <w:rsid w:val="006D0FE8"/>
  </w:style>
  <w:style w:type="paragraph" w:customStyle="1" w:styleId="8BB90071F7C1487A9BBB0B37560DDD5B">
    <w:name w:val="8BB90071F7C1487A9BBB0B37560DDD5B"/>
    <w:rsid w:val="006D0FE8"/>
  </w:style>
  <w:style w:type="paragraph" w:customStyle="1" w:styleId="CC2D7A0FBCA94E48887B5BFEB5D748CD">
    <w:name w:val="CC2D7A0FBCA94E48887B5BFEB5D748CD"/>
    <w:rsid w:val="006D0FE8"/>
  </w:style>
  <w:style w:type="paragraph" w:customStyle="1" w:styleId="CCC6DFA073964D2894312EC82E6A11B7">
    <w:name w:val="CCC6DFA073964D2894312EC82E6A11B7"/>
    <w:rsid w:val="006D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D064E-90BA-4EA9-BBD6-BDB58AAF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Hannah Bridget Smith</cp:lastModifiedBy>
  <cp:revision>4</cp:revision>
  <cp:lastPrinted>2019-07-29T01:45:00Z</cp:lastPrinted>
  <dcterms:created xsi:type="dcterms:W3CDTF">2023-03-16T00:01:00Z</dcterms:created>
  <dcterms:modified xsi:type="dcterms:W3CDTF">2023-03-16T00:55:00Z</dcterms:modified>
</cp:coreProperties>
</file>