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EF0B77" w:rsidRPr="0003358B" w14:paraId="78EF7BF2" w14:textId="77777777" w:rsidTr="00C961DB">
        <w:trPr>
          <w:trHeight w:val="70"/>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73AA5F60" w:rsidR="00EF0B77" w:rsidRPr="0003358B" w:rsidRDefault="00C033ED" w:rsidP="00C961DB">
            <w:pPr>
              <w:spacing w:before="40"/>
              <w:rPr>
                <w:rFonts w:asciiTheme="minorHAnsi" w:hAnsiTheme="minorHAnsi"/>
                <w:sz w:val="20"/>
              </w:rPr>
            </w:pPr>
            <w:r w:rsidRPr="0003358B">
              <w:rPr>
                <w:rFonts w:asciiTheme="minorHAnsi" w:hAnsiTheme="minorHAnsi"/>
                <w:sz w:val="20"/>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576E1B7E" w:rsidR="00EF0B77" w:rsidRPr="0003358B" w:rsidRDefault="00C033ED" w:rsidP="00C961DB">
            <w:pPr>
              <w:spacing w:before="40"/>
              <w:rPr>
                <w:rFonts w:asciiTheme="minorHAnsi" w:hAnsiTheme="minorHAnsi"/>
                <w:sz w:val="20"/>
              </w:rPr>
            </w:pPr>
            <w:r w:rsidRPr="0003358B">
              <w:rPr>
                <w:rFonts w:asciiTheme="minorHAnsi" w:hAnsiTheme="minorHAnsi"/>
                <w:sz w:val="20"/>
              </w:rPr>
              <w:t xml:space="preserve">Dripstone Middle School </w:t>
            </w:r>
          </w:p>
        </w:tc>
      </w:tr>
      <w:tr w:rsidR="00EF0B77" w:rsidRPr="0003358B" w14:paraId="5AF5FB9C" w14:textId="77777777" w:rsidTr="00C961DB">
        <w:trPr>
          <w:trHeight w:val="70"/>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401157E8" w:rsidR="00EF0B77" w:rsidRPr="0003358B" w:rsidRDefault="00C033ED" w:rsidP="00C961DB">
            <w:pPr>
              <w:spacing w:before="40"/>
              <w:rPr>
                <w:rFonts w:asciiTheme="minorHAnsi" w:hAnsiTheme="minorHAnsi"/>
                <w:sz w:val="20"/>
              </w:rPr>
            </w:pPr>
            <w:r w:rsidRPr="0003358B">
              <w:rPr>
                <w:rFonts w:asciiTheme="minorHAnsi" w:hAnsiTheme="minorHAnsi"/>
                <w:sz w:val="20"/>
              </w:rPr>
              <w:t>Maintenance Officer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Designation</w:t>
            </w:r>
          </w:p>
        </w:tc>
        <w:tc>
          <w:tcPr>
            <w:tcW w:w="3966" w:type="dxa"/>
            <w:tcBorders>
              <w:left w:val="single" w:sz="4" w:space="0" w:color="1F1F5F" w:themeColor="text1"/>
            </w:tcBorders>
            <w:tcMar>
              <w:left w:w="57" w:type="dxa"/>
              <w:right w:w="57" w:type="dxa"/>
            </w:tcMar>
          </w:tcPr>
          <w:p w14:paraId="7D345035" w14:textId="1FF1993D" w:rsidR="00EF0B77" w:rsidRPr="0003358B" w:rsidRDefault="00C033ED" w:rsidP="00C961DB">
            <w:pPr>
              <w:spacing w:before="40"/>
              <w:rPr>
                <w:rFonts w:asciiTheme="minorHAnsi" w:hAnsiTheme="minorHAnsi"/>
                <w:sz w:val="20"/>
              </w:rPr>
            </w:pPr>
            <w:r w:rsidRPr="0003358B">
              <w:rPr>
                <w:rFonts w:asciiTheme="minorHAnsi" w:hAnsiTheme="minorHAnsi"/>
                <w:sz w:val="20"/>
              </w:rPr>
              <w:t>Physical 3 RDO</w:t>
            </w:r>
          </w:p>
        </w:tc>
      </w:tr>
      <w:tr w:rsidR="00EF0B77" w:rsidRPr="0003358B" w14:paraId="662BAEFC" w14:textId="77777777" w:rsidTr="00C961DB">
        <w:trPr>
          <w:trHeight w:val="70"/>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4E5B9E52" w:rsidR="00EF0B77" w:rsidRPr="0003358B" w:rsidRDefault="00C033ED" w:rsidP="00C961DB">
            <w:pPr>
              <w:spacing w:before="40"/>
              <w:rPr>
                <w:rFonts w:asciiTheme="minorHAnsi" w:hAnsiTheme="minorHAnsi"/>
                <w:sz w:val="20"/>
              </w:rPr>
            </w:pPr>
            <w:r w:rsidRPr="0003358B">
              <w:rPr>
                <w:rFonts w:asciiTheme="minorHAnsi" w:hAnsiTheme="minorHAnsi"/>
                <w:sz w:val="20"/>
              </w:rPr>
              <w:t>Full 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Duration</w:t>
            </w:r>
          </w:p>
        </w:tc>
        <w:tc>
          <w:tcPr>
            <w:tcW w:w="3966" w:type="dxa"/>
            <w:tcBorders>
              <w:left w:val="single" w:sz="4" w:space="0" w:color="1F1F5F" w:themeColor="text1"/>
            </w:tcBorders>
            <w:tcMar>
              <w:left w:w="57" w:type="dxa"/>
              <w:right w:w="57" w:type="dxa"/>
            </w:tcMar>
          </w:tcPr>
          <w:p w14:paraId="3D2C43A4" w14:textId="226BBAE6" w:rsidR="00EF0B77" w:rsidRPr="0003358B" w:rsidRDefault="00C033ED" w:rsidP="00C961DB">
            <w:pPr>
              <w:spacing w:before="40"/>
              <w:rPr>
                <w:rFonts w:asciiTheme="minorHAnsi" w:hAnsiTheme="minorHAnsi"/>
                <w:sz w:val="20"/>
              </w:rPr>
            </w:pPr>
            <w:r w:rsidRPr="0003358B">
              <w:rPr>
                <w:rFonts w:asciiTheme="minorHAnsi" w:hAnsiTheme="minorHAnsi"/>
                <w:sz w:val="20"/>
              </w:rPr>
              <w:t>Fixed</w:t>
            </w:r>
            <w:r w:rsidR="0003358B" w:rsidRPr="0003358B">
              <w:rPr>
                <w:rFonts w:asciiTheme="minorHAnsi" w:hAnsiTheme="minorHAnsi"/>
                <w:sz w:val="20"/>
              </w:rPr>
              <w:t xml:space="preserve"> to </w:t>
            </w:r>
            <w:r w:rsidRPr="0003358B">
              <w:rPr>
                <w:rFonts w:asciiTheme="minorHAnsi" w:hAnsiTheme="minorHAnsi"/>
                <w:sz w:val="20"/>
              </w:rPr>
              <w:t>31/12/2024</w:t>
            </w:r>
          </w:p>
        </w:tc>
      </w:tr>
      <w:tr w:rsidR="00EF0B77" w:rsidRPr="0003358B" w14:paraId="619AA0D2" w14:textId="77777777" w:rsidTr="00C961DB">
        <w:trPr>
          <w:trHeight w:val="70"/>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2BE3DFEB" w:rsidR="00894461" w:rsidRPr="0003358B" w:rsidRDefault="00EF0B77" w:rsidP="00C961DB">
            <w:pPr>
              <w:spacing w:before="40"/>
              <w:rPr>
                <w:rFonts w:asciiTheme="minorHAnsi" w:hAnsiTheme="minorHAnsi"/>
                <w:sz w:val="20"/>
              </w:rPr>
            </w:pPr>
            <w:r w:rsidRPr="0003358B">
              <w:rPr>
                <w:rFonts w:asciiTheme="minorHAnsi" w:hAnsiTheme="minorHAnsi"/>
                <w:sz w:val="20"/>
              </w:rPr>
              <w:t>Salary</w:t>
            </w:r>
            <w:r w:rsidR="00894461" w:rsidRPr="0003358B">
              <w:rPr>
                <w:rFonts w:asciiTheme="minorHAnsi" w:hAnsiTheme="minorHAnsi"/>
                <w:sz w:val="20"/>
              </w:rPr>
              <w:t xml:space="preserve"> </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1F569CFF" w:rsidR="00894461" w:rsidRPr="0003358B" w:rsidRDefault="0003358B" w:rsidP="00C961DB">
            <w:pPr>
              <w:spacing w:before="40"/>
              <w:rPr>
                <w:rFonts w:asciiTheme="minorHAnsi" w:hAnsiTheme="minorHAnsi"/>
                <w:sz w:val="20"/>
              </w:rPr>
            </w:pPr>
            <w:r w:rsidRPr="0003358B">
              <w:rPr>
                <w:rFonts w:asciiTheme="minorHAnsi" w:hAnsiTheme="minorHAnsi"/>
                <w:sz w:val="20"/>
              </w:rPr>
              <w:t>$55,220 - $56,430</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Location</w:t>
            </w:r>
          </w:p>
        </w:tc>
        <w:tc>
          <w:tcPr>
            <w:tcW w:w="3966" w:type="dxa"/>
            <w:tcBorders>
              <w:left w:val="single" w:sz="4" w:space="0" w:color="1F1F5F" w:themeColor="text1"/>
            </w:tcBorders>
            <w:tcMar>
              <w:left w:w="57" w:type="dxa"/>
              <w:right w:w="57" w:type="dxa"/>
            </w:tcMar>
          </w:tcPr>
          <w:p w14:paraId="09461B86" w14:textId="28C4F709" w:rsidR="00EF0B77" w:rsidRPr="0003358B" w:rsidRDefault="00C033ED" w:rsidP="00C961DB">
            <w:pPr>
              <w:spacing w:before="40"/>
              <w:rPr>
                <w:rFonts w:asciiTheme="minorHAnsi" w:hAnsiTheme="minorHAnsi"/>
                <w:sz w:val="20"/>
              </w:rPr>
            </w:pPr>
            <w:r w:rsidRPr="0003358B">
              <w:rPr>
                <w:rFonts w:asciiTheme="minorHAnsi" w:hAnsiTheme="minorHAnsi"/>
                <w:sz w:val="20"/>
              </w:rPr>
              <w:t>Darwin</w:t>
            </w:r>
          </w:p>
        </w:tc>
      </w:tr>
      <w:tr w:rsidR="00EF0B77" w:rsidRPr="0003358B" w14:paraId="5F2A0EC4" w14:textId="77777777" w:rsidTr="00C961DB">
        <w:trPr>
          <w:trHeight w:val="70"/>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03358B" w:rsidRDefault="00EF0B77" w:rsidP="00C961DB">
            <w:pPr>
              <w:spacing w:before="40"/>
              <w:rPr>
                <w:rFonts w:asciiTheme="minorHAnsi" w:hAnsiTheme="minorHAnsi"/>
                <w:sz w:val="20"/>
                <w:lang w:val="en-GB"/>
              </w:rPr>
            </w:pPr>
            <w:r w:rsidRPr="0003358B">
              <w:rPr>
                <w:rFonts w:asciiTheme="minorHAnsi" w:hAnsiTheme="minorHAnsi"/>
                <w:sz w:val="20"/>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2049DA4F" w:rsidR="00EF0B77" w:rsidRPr="0003358B" w:rsidRDefault="00C033ED" w:rsidP="00C961DB">
            <w:pPr>
              <w:spacing w:before="40"/>
              <w:rPr>
                <w:rFonts w:asciiTheme="minorHAnsi" w:hAnsiTheme="minorHAnsi"/>
                <w:sz w:val="20"/>
              </w:rPr>
            </w:pPr>
            <w:r w:rsidRPr="0003358B">
              <w:rPr>
                <w:rFonts w:asciiTheme="minorHAnsi" w:hAnsiTheme="minorHAnsi"/>
                <w:sz w:val="20"/>
              </w:rPr>
              <w:t>41081</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48C09EF3" w:rsidR="00EF0B77" w:rsidRPr="0003358B" w:rsidRDefault="00E626C6" w:rsidP="00C961DB">
            <w:pPr>
              <w:spacing w:before="40"/>
              <w:rPr>
                <w:rFonts w:asciiTheme="minorHAnsi" w:hAnsiTheme="minorHAnsi"/>
                <w:sz w:val="20"/>
              </w:rPr>
            </w:pPr>
            <w:r w:rsidRPr="0003358B">
              <w:rPr>
                <w:rFonts w:asciiTheme="minorHAnsi" w:hAnsiTheme="minorHAnsi"/>
                <w:sz w:val="20"/>
              </w:rPr>
              <w:t>277153</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03358B" w:rsidRDefault="00EF0B77" w:rsidP="00C961DB">
            <w:pPr>
              <w:spacing w:before="40"/>
              <w:rPr>
                <w:rFonts w:asciiTheme="minorHAnsi" w:hAnsiTheme="minorHAnsi"/>
                <w:sz w:val="20"/>
              </w:rPr>
            </w:pPr>
            <w:r w:rsidRPr="0003358B">
              <w:rPr>
                <w:rFonts w:asciiTheme="minorHAnsi" w:hAnsiTheme="minorHAnsi"/>
                <w:sz w:val="20"/>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3296EC3F" w:rsidR="00EF0B77" w:rsidRPr="0003358B" w:rsidRDefault="0003358B" w:rsidP="00C961DB">
            <w:pPr>
              <w:spacing w:before="40"/>
              <w:rPr>
                <w:rFonts w:asciiTheme="minorHAnsi" w:hAnsiTheme="minorHAnsi"/>
                <w:b/>
                <w:color w:val="808080" w:themeColor="background1" w:themeShade="80"/>
                <w:sz w:val="20"/>
              </w:rPr>
            </w:pPr>
            <w:r w:rsidRPr="0003358B">
              <w:rPr>
                <w:rFonts w:asciiTheme="minorHAnsi" w:hAnsiTheme="minorHAnsi"/>
                <w:sz w:val="20"/>
              </w:rPr>
              <w:t>27/09/2023</w:t>
            </w:r>
          </w:p>
        </w:tc>
      </w:tr>
      <w:tr w:rsidR="00EF0B77" w:rsidRPr="0003358B" w14:paraId="3B261C1C" w14:textId="77777777" w:rsidTr="00C961DB">
        <w:trPr>
          <w:trHeight w:val="70"/>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4B2B21ED" w:rsidR="00EF0B77" w:rsidRPr="0003358B" w:rsidRDefault="00EF0B77" w:rsidP="00C961DB">
            <w:pPr>
              <w:spacing w:before="40"/>
              <w:rPr>
                <w:rFonts w:asciiTheme="minorHAnsi" w:hAnsiTheme="minorHAnsi"/>
                <w:sz w:val="20"/>
                <w:lang w:val="en-GB"/>
              </w:rPr>
            </w:pPr>
            <w:r w:rsidRPr="0003358B">
              <w:rPr>
                <w:rFonts w:asciiTheme="minorHAnsi" w:hAnsiTheme="minorHAnsi"/>
                <w:sz w:val="20"/>
                <w:lang w:val="en-GB"/>
              </w:rPr>
              <w:t>Contact</w:t>
            </w:r>
            <w:r w:rsidR="0003358B" w:rsidRPr="0003358B">
              <w:rPr>
                <w:rFonts w:asciiTheme="minorHAnsi" w:hAnsiTheme="minorHAnsi"/>
                <w:sz w:val="20"/>
                <w:lang w:val="en-GB"/>
              </w:rPr>
              <w:t xml:space="preserve"> o</w:t>
            </w:r>
            <w:r w:rsidR="006D5F7D" w:rsidRPr="0003358B">
              <w:rPr>
                <w:rFonts w:asciiTheme="minorHAnsi" w:hAnsiTheme="minorHAnsi"/>
                <w:sz w:val="20"/>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6288022E" w:rsidR="00EF0B77" w:rsidRPr="0003358B" w:rsidRDefault="00C033ED" w:rsidP="00C961DB">
            <w:pPr>
              <w:spacing w:before="40"/>
              <w:rPr>
                <w:rFonts w:asciiTheme="minorHAnsi" w:hAnsiTheme="minorHAnsi"/>
                <w:sz w:val="20"/>
              </w:rPr>
            </w:pPr>
            <w:r w:rsidRPr="0003358B">
              <w:rPr>
                <w:rFonts w:asciiTheme="minorHAnsi" w:hAnsiTheme="minorHAnsi"/>
                <w:sz w:val="20"/>
              </w:rPr>
              <w:t>Kate</w:t>
            </w:r>
            <w:r w:rsidR="00881A1D">
              <w:rPr>
                <w:rFonts w:asciiTheme="minorHAnsi" w:hAnsiTheme="minorHAnsi"/>
                <w:sz w:val="20"/>
              </w:rPr>
              <w:t>rina Laouris on 08 8983 7777 or</w:t>
            </w:r>
            <w:r w:rsidRPr="0003358B">
              <w:rPr>
                <w:rFonts w:asciiTheme="minorHAnsi" w:hAnsiTheme="minorHAnsi"/>
                <w:sz w:val="20"/>
              </w:rPr>
              <w:t xml:space="preserve"> </w:t>
            </w:r>
            <w:hyperlink r:id="rId14" w:history="1">
              <w:r w:rsidR="00E626C6" w:rsidRPr="0003358B">
                <w:rPr>
                  <w:rStyle w:val="Hyperlink"/>
                  <w:rFonts w:asciiTheme="minorHAnsi" w:hAnsiTheme="minorHAnsi"/>
                  <w:sz w:val="20"/>
                </w:rPr>
                <w:t>Katerina.laouris@education.nt.gov.au</w:t>
              </w:r>
            </w:hyperlink>
            <w:r w:rsidR="00E626C6" w:rsidRPr="0003358B">
              <w:rPr>
                <w:rFonts w:asciiTheme="minorHAnsi" w:hAnsiTheme="minorHAnsi"/>
                <w:sz w:val="20"/>
              </w:rPr>
              <w:t xml:space="preserve"> </w:t>
            </w:r>
          </w:p>
        </w:tc>
      </w:tr>
      <w:tr w:rsidR="00EF0B77" w:rsidRPr="0003358B" w14:paraId="1C88AA8C" w14:textId="77777777" w:rsidTr="00C961DB">
        <w:trPr>
          <w:trHeight w:val="70"/>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EF0B77" w:rsidRPr="0003358B" w:rsidRDefault="00EF0B77" w:rsidP="00C961DB">
            <w:pPr>
              <w:spacing w:before="40"/>
              <w:rPr>
                <w:rFonts w:asciiTheme="minorHAnsi" w:hAnsiTheme="minorHAnsi"/>
                <w:sz w:val="20"/>
                <w:lang w:val="en-GB"/>
              </w:rPr>
            </w:pPr>
            <w:r w:rsidRPr="0003358B">
              <w:rPr>
                <w:rFonts w:asciiTheme="minorHAnsi" w:hAnsiTheme="minorHAnsi"/>
                <w:sz w:val="20"/>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015899D1" w:rsidR="00EF0B77" w:rsidRPr="0003358B" w:rsidRDefault="00E54D6E" w:rsidP="00C961DB">
            <w:pPr>
              <w:spacing w:before="40"/>
              <w:rPr>
                <w:rFonts w:asciiTheme="minorHAnsi" w:hAnsiTheme="minorHAnsi"/>
                <w:sz w:val="20"/>
              </w:rPr>
            </w:pPr>
            <w:hyperlink r:id="rId15" w:history="1">
              <w:r w:rsidR="00E626C6" w:rsidRPr="0003358B">
                <w:rPr>
                  <w:rStyle w:val="Hyperlink"/>
                  <w:rFonts w:asciiTheme="minorHAnsi" w:hAnsiTheme="minorHAnsi"/>
                  <w:sz w:val="20"/>
                </w:rPr>
                <w:t>https://education.nt.gov.au/</w:t>
              </w:r>
            </w:hyperlink>
            <w:r w:rsidR="00E626C6" w:rsidRPr="0003358B">
              <w:rPr>
                <w:rFonts w:asciiTheme="minorHAnsi" w:hAnsiTheme="minorHAnsi"/>
                <w:sz w:val="20"/>
              </w:rPr>
              <w:t xml:space="preserve"> </w:t>
            </w:r>
          </w:p>
        </w:tc>
      </w:tr>
      <w:tr w:rsidR="00EF0B77" w:rsidRPr="0003358B" w14:paraId="4567092A" w14:textId="77777777" w:rsidTr="00C961DB">
        <w:trPr>
          <w:trHeight w:val="70"/>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F0B77" w:rsidRPr="0003358B" w:rsidRDefault="00EF0B77" w:rsidP="00C961DB">
            <w:pPr>
              <w:spacing w:before="40"/>
              <w:rPr>
                <w:rFonts w:asciiTheme="minorHAnsi" w:hAnsiTheme="minorHAnsi" w:cs="Arial"/>
                <w:bCs/>
                <w:iCs/>
                <w:sz w:val="20"/>
                <w:lang w:val="en-GB"/>
              </w:rPr>
            </w:pPr>
            <w:r w:rsidRPr="0003358B">
              <w:rPr>
                <w:rFonts w:asciiTheme="minorHAnsi" w:hAnsiTheme="minorHAnsi"/>
                <w:sz w:val="20"/>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6F715C2D" w:rsidR="00EF0B77" w:rsidRPr="0003358B" w:rsidRDefault="0003358B" w:rsidP="00C961DB">
            <w:pPr>
              <w:spacing w:before="40"/>
              <w:rPr>
                <w:rFonts w:asciiTheme="minorHAnsi" w:hAnsiTheme="minorHAnsi"/>
                <w:color w:val="808080" w:themeColor="background1" w:themeShade="80"/>
                <w:sz w:val="20"/>
              </w:rPr>
            </w:pPr>
            <w:hyperlink r:id="rId16" w:history="1">
              <w:r w:rsidRPr="0003358B">
                <w:rPr>
                  <w:rStyle w:val="Hyperlink"/>
                  <w:rFonts w:asciiTheme="minorHAnsi" w:hAnsiTheme="minorHAnsi"/>
                  <w:sz w:val="20"/>
                </w:rPr>
                <w:t>https://jobs.nt.gov.au/Home/JobDetails?rtfId=277153</w:t>
              </w:r>
            </w:hyperlink>
            <w:r w:rsidRPr="0003358B">
              <w:rPr>
                <w:rFonts w:asciiTheme="minorHAnsi" w:hAnsiTheme="minorHAnsi"/>
                <w:sz w:val="20"/>
              </w:rPr>
              <w:t xml:space="preserve"> </w:t>
            </w:r>
          </w:p>
        </w:tc>
      </w:tr>
      <w:tr w:rsidR="00A34112" w:rsidRPr="0003358B" w14:paraId="2B4EA065"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51FE7EAD" w14:textId="1789B3C6" w:rsidR="009430CD" w:rsidRPr="0003358B" w:rsidRDefault="00A34112" w:rsidP="00C961DB">
            <w:pPr>
              <w:pStyle w:val="Heading1"/>
              <w:spacing w:before="40" w:after="40"/>
              <w:outlineLvl w:val="0"/>
              <w:rPr>
                <w:rFonts w:asciiTheme="minorHAnsi" w:hAnsiTheme="minorHAnsi"/>
                <w:color w:val="FFFFFF" w:themeColor="background1"/>
                <w:sz w:val="20"/>
              </w:rPr>
            </w:pPr>
            <w:r w:rsidRPr="0003358B">
              <w:rPr>
                <w:rFonts w:asciiTheme="minorHAnsi" w:hAnsiTheme="minorHAnsi"/>
                <w:color w:val="FFFFFF" w:themeColor="background1"/>
                <w:sz w:val="20"/>
              </w:rPr>
              <w:t>APPLICATIONS MUST INCLUDE A ONE-PAGE SUMMARY ABOUT YOU, A DETAILED RESUME AND COPIES OF YOUR TERTIARY QUALIFICATIONS.</w:t>
            </w:r>
          </w:p>
        </w:tc>
      </w:tr>
      <w:tr w:rsidR="00BB432E" w:rsidRPr="0003358B" w14:paraId="293F96D6" w14:textId="77777777" w:rsidTr="0003358B">
        <w:trPr>
          <w:trHeight w:val="520"/>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BB432E" w:rsidRPr="0003358B" w:rsidRDefault="00BB432E" w:rsidP="00C961DB">
            <w:pPr>
              <w:pStyle w:val="Heading1"/>
              <w:spacing w:before="40" w:after="40"/>
              <w:jc w:val="both"/>
              <w:outlineLvl w:val="0"/>
              <w:rPr>
                <w:rFonts w:asciiTheme="minorHAnsi" w:hAnsiTheme="minorHAnsi"/>
                <w:sz w:val="20"/>
              </w:rPr>
            </w:pPr>
            <w:r w:rsidRPr="0003358B">
              <w:rPr>
                <w:rFonts w:asciiTheme="minorHAnsi" w:hAnsiTheme="minorHAnsi"/>
                <w:sz w:val="20"/>
              </w:rPr>
              <w:t>Information for applicants</w:t>
            </w:r>
            <w:r w:rsidR="009430CD" w:rsidRPr="0003358B">
              <w:rPr>
                <w:rFonts w:asciiTheme="minorHAnsi" w:hAnsiTheme="minorHAnsi"/>
                <w:sz w:val="20"/>
              </w:rPr>
              <w:t xml:space="preserve"> – </w:t>
            </w:r>
            <w:r w:rsidR="006D5F7D" w:rsidRPr="0003358B">
              <w:rPr>
                <w:rFonts w:asciiTheme="minorHAnsi" w:hAnsiTheme="minorHAnsi"/>
                <w:sz w:val="20"/>
              </w:rPr>
              <w:t>i</w:t>
            </w:r>
            <w:r w:rsidR="009430CD" w:rsidRPr="0003358B">
              <w:rPr>
                <w:rFonts w:asciiTheme="minorHAnsi" w:hAnsiTheme="minorHAnsi"/>
                <w:sz w:val="20"/>
              </w:rPr>
              <w:t xml:space="preserve">nclusion and diversity and </w:t>
            </w:r>
            <w:r w:rsidR="006D5F7D" w:rsidRPr="0003358B">
              <w:rPr>
                <w:rFonts w:asciiTheme="minorHAnsi" w:hAnsiTheme="minorHAnsi"/>
                <w:sz w:val="20"/>
              </w:rPr>
              <w:t>S</w:t>
            </w:r>
            <w:r w:rsidR="009430CD" w:rsidRPr="0003358B">
              <w:rPr>
                <w:rFonts w:asciiTheme="minorHAnsi" w:hAnsiTheme="minorHAnsi"/>
                <w:sz w:val="20"/>
              </w:rPr>
              <w:t xml:space="preserve">pecial </w:t>
            </w:r>
            <w:r w:rsidR="006D5F7D" w:rsidRPr="0003358B">
              <w:rPr>
                <w:rFonts w:asciiTheme="minorHAnsi" w:hAnsiTheme="minorHAnsi"/>
                <w:sz w:val="20"/>
              </w:rPr>
              <w:t>M</w:t>
            </w:r>
            <w:r w:rsidR="009430CD" w:rsidRPr="0003358B">
              <w:rPr>
                <w:rFonts w:asciiTheme="minorHAnsi" w:hAnsiTheme="minorHAnsi"/>
                <w:sz w:val="20"/>
              </w:rPr>
              <w:t xml:space="preserve">easures </w:t>
            </w:r>
            <w:r w:rsidR="006D5F7D" w:rsidRPr="0003358B">
              <w:rPr>
                <w:rFonts w:asciiTheme="minorHAnsi" w:hAnsiTheme="minorHAnsi"/>
                <w:sz w:val="20"/>
              </w:rPr>
              <w:t>recruitment plans</w:t>
            </w:r>
          </w:p>
          <w:p w14:paraId="2FBAB85D" w14:textId="690A0B98" w:rsidR="00BB432E" w:rsidRPr="0003358B" w:rsidRDefault="00F33D27" w:rsidP="00C961DB">
            <w:pPr>
              <w:spacing w:before="40"/>
              <w:jc w:val="both"/>
              <w:rPr>
                <w:rFonts w:asciiTheme="minorHAnsi" w:hAnsiTheme="minorHAnsi"/>
                <w:sz w:val="20"/>
              </w:rPr>
            </w:pPr>
            <w:r w:rsidRPr="0003358B">
              <w:rPr>
                <w:rFonts w:asciiTheme="minorHAnsi" w:hAnsiTheme="minorHAnsi"/>
                <w:sz w:val="20"/>
              </w:rPr>
              <w:t>The NTPS values diversity</w:t>
            </w:r>
            <w:r w:rsidR="006D5F7D" w:rsidRPr="0003358B">
              <w:rPr>
                <w:rFonts w:asciiTheme="minorHAnsi" w:hAnsiTheme="minorHAnsi"/>
                <w:sz w:val="20"/>
              </w:rPr>
              <w:t>.</w:t>
            </w:r>
            <w:r w:rsidR="004159C8" w:rsidRPr="0003358B">
              <w:rPr>
                <w:rFonts w:asciiTheme="minorHAnsi" w:hAnsiTheme="minorHAnsi"/>
                <w:sz w:val="20"/>
              </w:rPr>
              <w:t xml:space="preserve"> The NTPS</w:t>
            </w:r>
            <w:r w:rsidRPr="0003358B">
              <w:rPr>
                <w:rFonts w:asciiTheme="minorHAnsi" w:hAnsiTheme="minorHAnsi"/>
                <w:sz w:val="20"/>
              </w:rPr>
              <w:t xml:space="preserve"> encourage</w:t>
            </w:r>
            <w:r w:rsidR="004159C8" w:rsidRPr="0003358B">
              <w:rPr>
                <w:rFonts w:asciiTheme="minorHAnsi" w:hAnsiTheme="minorHAnsi"/>
                <w:sz w:val="20"/>
              </w:rPr>
              <w:t>s</w:t>
            </w:r>
            <w:r w:rsidRPr="0003358B">
              <w:rPr>
                <w:rFonts w:asciiTheme="minorHAnsi" w:hAnsiTheme="minorHAnsi"/>
                <w:sz w:val="20"/>
              </w:rPr>
              <w:t xml:space="preserve"> people from all diversity groups to apply</w:t>
            </w:r>
            <w:r w:rsidR="004159C8" w:rsidRPr="0003358B">
              <w:rPr>
                <w:rFonts w:asciiTheme="minorHAnsi" w:hAnsiTheme="minorHAnsi"/>
                <w:sz w:val="20"/>
              </w:rPr>
              <w:t xml:space="preserve"> for vacancies</w:t>
            </w:r>
            <w:r w:rsidR="004D3EE7" w:rsidRPr="0003358B">
              <w:rPr>
                <w:rFonts w:asciiTheme="minorHAnsi" w:hAnsiTheme="minorHAnsi"/>
                <w:sz w:val="20"/>
              </w:rPr>
              <w:t xml:space="preserve"> and</w:t>
            </w:r>
            <w:r w:rsidR="005C7265" w:rsidRPr="0003358B">
              <w:rPr>
                <w:rFonts w:asciiTheme="minorHAnsi" w:hAnsiTheme="minorHAnsi"/>
                <w:sz w:val="20"/>
              </w:rPr>
              <w:t xml:space="preserve"> accommodates people with dis</w:t>
            </w:r>
            <w:r w:rsidR="003C54D0" w:rsidRPr="0003358B">
              <w:rPr>
                <w:rFonts w:asciiTheme="minorHAnsi" w:hAnsiTheme="minorHAnsi"/>
                <w:sz w:val="20"/>
              </w:rPr>
              <w:t>ability</w:t>
            </w:r>
            <w:r w:rsidR="005C7265" w:rsidRPr="0003358B">
              <w:rPr>
                <w:rFonts w:asciiTheme="minorHAnsi" w:hAnsiTheme="minorHAnsi"/>
                <w:sz w:val="20"/>
              </w:rPr>
              <w:t xml:space="preserve"> by making reasonable workplace adjustments.</w:t>
            </w:r>
            <w:r w:rsidR="009430CD" w:rsidRPr="0003358B">
              <w:rPr>
                <w:rFonts w:asciiTheme="minorHAnsi" w:hAnsiTheme="minorHAnsi"/>
                <w:sz w:val="20"/>
              </w:rPr>
              <w:t xml:space="preserve"> If you require an adjustment for the recruitment process or job, please discuss this with the contact officer.</w:t>
            </w:r>
            <w:r w:rsidR="005C7265" w:rsidRPr="0003358B">
              <w:rPr>
                <w:rFonts w:asciiTheme="minorHAnsi" w:hAnsiTheme="minorHAnsi"/>
                <w:sz w:val="20"/>
              </w:rPr>
              <w:t xml:space="preserve"> </w:t>
            </w:r>
            <w:r w:rsidRPr="0003358B">
              <w:rPr>
                <w:rFonts w:asciiTheme="minorHAnsi" w:hAnsiTheme="minorHAnsi"/>
                <w:sz w:val="20"/>
              </w:rPr>
              <w:t>For more information about applying for this position and the merit process</w:t>
            </w:r>
            <w:r w:rsidR="0072196C" w:rsidRPr="0003358B">
              <w:rPr>
                <w:rFonts w:asciiTheme="minorHAnsi" w:hAnsiTheme="minorHAnsi"/>
                <w:sz w:val="20"/>
              </w:rPr>
              <w:t>,</w:t>
            </w:r>
            <w:r w:rsidRPr="0003358B">
              <w:rPr>
                <w:rFonts w:asciiTheme="minorHAnsi" w:hAnsiTheme="minorHAnsi"/>
                <w:sz w:val="20"/>
              </w:rPr>
              <w:t xml:space="preserve"> go to the </w:t>
            </w:r>
            <w:hyperlink r:id="rId17" w:history="1">
              <w:r w:rsidRPr="0003358B">
                <w:rPr>
                  <w:rStyle w:val="Hyperlink"/>
                  <w:rFonts w:asciiTheme="minorHAnsi" w:hAnsiTheme="minorHAnsi"/>
                  <w:sz w:val="20"/>
                </w:rPr>
                <w:t>OCPE website</w:t>
              </w:r>
            </w:hyperlink>
            <w:r w:rsidRPr="0003358B">
              <w:rPr>
                <w:rFonts w:asciiTheme="minorHAnsi" w:hAnsiTheme="minorHAnsi"/>
                <w:sz w:val="20"/>
              </w:rPr>
              <w:t>.</w:t>
            </w:r>
            <w:r w:rsidR="00C961DB">
              <w:rPr>
                <w:rFonts w:asciiTheme="minorHAnsi" w:hAnsiTheme="minorHAnsi"/>
                <w:sz w:val="20"/>
              </w:rPr>
              <w:t xml:space="preserve"> </w:t>
            </w:r>
            <w:r w:rsidR="004159C8" w:rsidRPr="0003358B">
              <w:rPr>
                <w:rFonts w:asciiTheme="minorHAnsi" w:hAnsiTheme="minorHAnsi"/>
                <w:sz w:val="20"/>
              </w:rPr>
              <w:t xml:space="preserve">Aboriginal applicants will be granted </w:t>
            </w:r>
            <w:r w:rsidR="0072196C" w:rsidRPr="0003358B">
              <w:rPr>
                <w:rFonts w:asciiTheme="minorHAnsi" w:hAnsiTheme="minorHAnsi"/>
                <w:sz w:val="20"/>
              </w:rPr>
              <w:t>p</w:t>
            </w:r>
            <w:r w:rsidRPr="0003358B">
              <w:rPr>
                <w:rFonts w:asciiTheme="minorHAnsi" w:hAnsiTheme="minorHAnsi"/>
                <w:sz w:val="20"/>
              </w:rPr>
              <w:t xml:space="preserve">riority </w:t>
            </w:r>
            <w:r w:rsidR="0072196C" w:rsidRPr="0003358B">
              <w:rPr>
                <w:rFonts w:asciiTheme="minorHAnsi" w:hAnsiTheme="minorHAnsi"/>
                <w:sz w:val="20"/>
              </w:rPr>
              <w:t>c</w:t>
            </w:r>
            <w:r w:rsidRPr="0003358B">
              <w:rPr>
                <w:rFonts w:asciiTheme="minorHAnsi" w:hAnsiTheme="minorHAnsi"/>
                <w:sz w:val="20"/>
              </w:rPr>
              <w:t xml:space="preserve">onsideration </w:t>
            </w:r>
            <w:r w:rsidR="004159C8" w:rsidRPr="0003358B">
              <w:rPr>
                <w:rFonts w:asciiTheme="minorHAnsi" w:hAnsiTheme="minorHAnsi"/>
                <w:sz w:val="20"/>
              </w:rPr>
              <w:t xml:space="preserve">for this vacancy. </w:t>
            </w:r>
            <w:r w:rsidR="008D2207" w:rsidRPr="0003358B">
              <w:rPr>
                <w:rFonts w:asciiTheme="minorHAnsi" w:hAnsiTheme="minorHAnsi"/>
                <w:sz w:val="20"/>
              </w:rPr>
              <w:t>For more information on Special Measures</w:t>
            </w:r>
            <w:r w:rsidR="006D5F7D" w:rsidRPr="0003358B">
              <w:rPr>
                <w:rFonts w:asciiTheme="minorHAnsi" w:hAnsiTheme="minorHAnsi"/>
                <w:sz w:val="20"/>
              </w:rPr>
              <w:t xml:space="preserve"> plans</w:t>
            </w:r>
            <w:r w:rsidR="008D2207" w:rsidRPr="0003358B">
              <w:rPr>
                <w:rFonts w:asciiTheme="minorHAnsi" w:hAnsiTheme="minorHAnsi"/>
                <w:sz w:val="20"/>
              </w:rPr>
              <w:t xml:space="preserve">, go to the </w:t>
            </w:r>
            <w:hyperlink r:id="rId18" w:history="1">
              <w:r w:rsidR="008D2207" w:rsidRPr="0003358B">
                <w:rPr>
                  <w:rStyle w:val="Hyperlink"/>
                  <w:rFonts w:asciiTheme="minorHAnsi" w:hAnsiTheme="minorHAnsi"/>
                  <w:sz w:val="20"/>
                </w:rPr>
                <w:t>OCPE website</w:t>
              </w:r>
            </w:hyperlink>
            <w:r w:rsidR="008D2207" w:rsidRPr="0003358B">
              <w:rPr>
                <w:rFonts w:asciiTheme="minorHAnsi" w:hAnsiTheme="minorHAnsi"/>
                <w:sz w:val="20"/>
              </w:rPr>
              <w:t>.</w:t>
            </w:r>
          </w:p>
        </w:tc>
      </w:tr>
    </w:tbl>
    <w:p w14:paraId="178138A6" w14:textId="4B11F0F7" w:rsidR="002942D4" w:rsidRPr="0003358B" w:rsidRDefault="003116ED" w:rsidP="0003358B">
      <w:pPr>
        <w:pStyle w:val="Heading1"/>
        <w:spacing w:before="80" w:after="34"/>
        <w:rPr>
          <w:rFonts w:asciiTheme="minorHAnsi" w:hAnsiTheme="minorHAnsi"/>
          <w:sz w:val="20"/>
        </w:rPr>
      </w:pPr>
      <w:r w:rsidRPr="0003358B">
        <w:rPr>
          <w:rFonts w:asciiTheme="minorHAnsi" w:hAnsiTheme="minorHAnsi"/>
          <w:sz w:val="20"/>
        </w:rPr>
        <w:t xml:space="preserve">Primary </w:t>
      </w:r>
      <w:r w:rsidR="002942D4" w:rsidRPr="0003358B">
        <w:rPr>
          <w:rFonts w:asciiTheme="minorHAnsi" w:hAnsiTheme="minorHAnsi"/>
          <w:sz w:val="20"/>
        </w:rPr>
        <w:t>objective</w:t>
      </w:r>
    </w:p>
    <w:p w14:paraId="60FFB71B" w14:textId="77777777" w:rsidR="00C033ED" w:rsidRPr="0003358B" w:rsidRDefault="00C033ED" w:rsidP="0003358B">
      <w:pPr>
        <w:pStyle w:val="Heading1"/>
        <w:spacing w:before="30" w:after="30"/>
        <w:jc w:val="both"/>
        <w:rPr>
          <w:rFonts w:asciiTheme="minorHAnsi" w:hAnsiTheme="minorHAnsi" w:cs="Times New Roman"/>
          <w:b w:val="0"/>
          <w:bCs w:val="0"/>
          <w:iCs w:val="0"/>
          <w:color w:val="auto"/>
          <w:sz w:val="20"/>
          <w:lang w:val="en-AU"/>
        </w:rPr>
      </w:pPr>
      <w:r w:rsidRPr="0003358B">
        <w:rPr>
          <w:rFonts w:asciiTheme="minorHAnsi" w:hAnsiTheme="minorHAnsi" w:cs="Times New Roman"/>
          <w:b w:val="0"/>
          <w:bCs w:val="0"/>
          <w:iCs w:val="0"/>
          <w:color w:val="auto"/>
          <w:sz w:val="20"/>
          <w:lang w:val="en-AU"/>
        </w:rPr>
        <w:t>As a member of the school community and under the direction of the Principal and Business Manager, the Maintenance Officer is required to maintain the facilities of the school including buildings, grounds, security and vehicles to provide a safe and secure learning environment.</w:t>
      </w:r>
    </w:p>
    <w:p w14:paraId="5CE5E55D" w14:textId="3C674646" w:rsidR="002942D4" w:rsidRPr="0003358B" w:rsidRDefault="002942D4" w:rsidP="0003358B">
      <w:pPr>
        <w:pStyle w:val="Heading1"/>
        <w:spacing w:before="80" w:after="34"/>
        <w:rPr>
          <w:rFonts w:asciiTheme="minorHAnsi" w:hAnsiTheme="minorHAnsi"/>
          <w:sz w:val="20"/>
        </w:rPr>
      </w:pPr>
      <w:r w:rsidRPr="0003358B">
        <w:rPr>
          <w:rFonts w:asciiTheme="minorHAnsi" w:hAnsiTheme="minorHAnsi"/>
          <w:sz w:val="20"/>
        </w:rPr>
        <w:t>Context statement</w:t>
      </w:r>
    </w:p>
    <w:p w14:paraId="02DB4CAC" w14:textId="5CC33CB0" w:rsidR="00784A4B" w:rsidRPr="0003358B" w:rsidRDefault="00C033ED" w:rsidP="0003358B">
      <w:pPr>
        <w:spacing w:before="30" w:after="30"/>
        <w:jc w:val="both"/>
        <w:rPr>
          <w:rFonts w:asciiTheme="minorHAnsi" w:hAnsiTheme="minorHAnsi"/>
          <w:sz w:val="20"/>
        </w:rPr>
      </w:pPr>
      <w:r w:rsidRPr="0003358B">
        <w:rPr>
          <w:rFonts w:asciiTheme="minorHAnsi" w:hAnsiTheme="minorHAnsi"/>
          <w:sz w:val="20"/>
        </w:rPr>
        <w:t>Drips</w:t>
      </w:r>
      <w:r w:rsidR="00881A1D">
        <w:rPr>
          <w:rFonts w:asciiTheme="minorHAnsi" w:hAnsiTheme="minorHAnsi"/>
          <w:sz w:val="20"/>
        </w:rPr>
        <w:t>tone Middle School (Years 7, 8 and</w:t>
      </w:r>
      <w:r w:rsidRPr="0003358B">
        <w:rPr>
          <w:rFonts w:asciiTheme="minorHAnsi" w:hAnsiTheme="minorHAnsi"/>
          <w:sz w:val="20"/>
        </w:rPr>
        <w:t xml:space="preserve"> 9) is located in the northern suburbs of Darwin. The school has a multicultural population of over 550 students. The role of Maintenance Officer is vital for the maintenance of the buildings, surrounds and school property.</w:t>
      </w:r>
    </w:p>
    <w:p w14:paraId="181FB1F2" w14:textId="77777777" w:rsidR="0003358B" w:rsidRPr="0003358B" w:rsidRDefault="0003358B" w:rsidP="0003358B">
      <w:pPr>
        <w:pStyle w:val="Heading1"/>
        <w:spacing w:before="24" w:after="24"/>
        <w:rPr>
          <w:rFonts w:asciiTheme="minorHAnsi" w:hAnsiTheme="minorHAnsi"/>
          <w:sz w:val="20"/>
        </w:rPr>
      </w:pPr>
      <w:bookmarkStart w:id="0" w:name="_GoBack"/>
      <w:bookmarkEnd w:id="0"/>
    </w:p>
    <w:p w14:paraId="321913CA" w14:textId="7B94D797" w:rsidR="002A321B" w:rsidRPr="0003358B" w:rsidRDefault="00B84E17" w:rsidP="0003358B">
      <w:pPr>
        <w:pStyle w:val="Heading1"/>
        <w:spacing w:before="0"/>
        <w:rPr>
          <w:rFonts w:asciiTheme="minorHAnsi" w:hAnsiTheme="minorHAnsi"/>
          <w:sz w:val="20"/>
        </w:rPr>
      </w:pPr>
      <w:r w:rsidRPr="0003358B">
        <w:rPr>
          <w:rFonts w:asciiTheme="minorHAnsi" w:hAnsiTheme="minorHAnsi"/>
          <w:sz w:val="20"/>
        </w:rPr>
        <w:t>Key d</w:t>
      </w:r>
      <w:r w:rsidR="00784A4B" w:rsidRPr="0003358B">
        <w:rPr>
          <w:rFonts w:asciiTheme="minorHAnsi" w:hAnsiTheme="minorHAnsi"/>
          <w:sz w:val="20"/>
        </w:rPr>
        <w:t xml:space="preserve">uties and </w:t>
      </w:r>
      <w:r w:rsidRPr="0003358B">
        <w:rPr>
          <w:rFonts w:asciiTheme="minorHAnsi" w:hAnsiTheme="minorHAnsi"/>
          <w:sz w:val="20"/>
        </w:rPr>
        <w:t>r</w:t>
      </w:r>
      <w:r w:rsidR="00D20905" w:rsidRPr="0003358B">
        <w:rPr>
          <w:rFonts w:asciiTheme="minorHAnsi" w:hAnsiTheme="minorHAnsi"/>
          <w:sz w:val="20"/>
        </w:rPr>
        <w:t>esponsibilities</w:t>
      </w:r>
    </w:p>
    <w:p w14:paraId="262FBF46" w14:textId="0F31272D" w:rsidR="00C033ED" w:rsidRPr="0003358B" w:rsidRDefault="00C033ED" w:rsidP="0003358B">
      <w:pPr>
        <w:pStyle w:val="Heading1"/>
        <w:numPr>
          <w:ilvl w:val="0"/>
          <w:numId w:val="20"/>
        </w:numPr>
        <w:spacing w:before="30" w:after="30"/>
        <w:ind w:left="284" w:hanging="284"/>
        <w:jc w:val="both"/>
        <w:rPr>
          <w:rFonts w:asciiTheme="minorHAnsi" w:hAnsiTheme="minorHAnsi" w:cs="Times New Roman"/>
          <w:b w:val="0"/>
          <w:bCs w:val="0"/>
          <w:iCs w:val="0"/>
          <w:color w:val="auto"/>
          <w:sz w:val="20"/>
          <w:lang w:val="en-AU"/>
        </w:rPr>
      </w:pPr>
      <w:r w:rsidRPr="0003358B">
        <w:rPr>
          <w:rFonts w:asciiTheme="minorHAnsi" w:hAnsiTheme="minorHAnsi" w:cs="Times New Roman"/>
          <w:b w:val="0"/>
          <w:bCs w:val="0"/>
          <w:iCs w:val="0"/>
          <w:color w:val="auto"/>
          <w:sz w:val="20"/>
          <w:lang w:val="en-AU"/>
        </w:rPr>
        <w:t>Regularly inspect and undertake general repairs and maintenance to school buildings, school vehicles and school grounds that require technical</w:t>
      </w:r>
      <w:r w:rsidR="003B22CB" w:rsidRPr="0003358B">
        <w:rPr>
          <w:rFonts w:asciiTheme="minorHAnsi" w:hAnsiTheme="minorHAnsi" w:cs="Times New Roman"/>
          <w:b w:val="0"/>
          <w:bCs w:val="0"/>
          <w:iCs w:val="0"/>
          <w:color w:val="auto"/>
          <w:sz w:val="20"/>
          <w:lang w:val="en-AU"/>
        </w:rPr>
        <w:t xml:space="preserve"> or</w:t>
      </w:r>
      <w:r w:rsidRPr="0003358B">
        <w:rPr>
          <w:rFonts w:asciiTheme="minorHAnsi" w:hAnsiTheme="minorHAnsi" w:cs="Times New Roman"/>
          <w:b w:val="0"/>
          <w:bCs w:val="0"/>
          <w:iCs w:val="0"/>
          <w:color w:val="auto"/>
          <w:sz w:val="20"/>
          <w:lang w:val="en-AU"/>
        </w:rPr>
        <w:t xml:space="preserve"> general </w:t>
      </w:r>
      <w:r w:rsidR="003B22CB" w:rsidRPr="0003358B">
        <w:rPr>
          <w:rFonts w:asciiTheme="minorHAnsi" w:hAnsiTheme="minorHAnsi" w:cs="Times New Roman"/>
          <w:b w:val="0"/>
          <w:bCs w:val="0"/>
          <w:iCs w:val="0"/>
          <w:color w:val="auto"/>
          <w:sz w:val="20"/>
          <w:lang w:val="en-AU"/>
        </w:rPr>
        <w:t>maintenance</w:t>
      </w:r>
      <w:r w:rsidRPr="0003358B">
        <w:rPr>
          <w:rFonts w:asciiTheme="minorHAnsi" w:hAnsiTheme="minorHAnsi" w:cs="Times New Roman"/>
          <w:b w:val="0"/>
          <w:bCs w:val="0"/>
          <w:iCs w:val="0"/>
          <w:color w:val="auto"/>
          <w:sz w:val="20"/>
          <w:lang w:val="en-AU"/>
        </w:rPr>
        <w:t xml:space="preserve"> skills as required. Oversee the satisfactory completion of repairs referred to outside contractors and where required supervise external contractors.</w:t>
      </w:r>
    </w:p>
    <w:p w14:paraId="10C9A897" w14:textId="799BECE1" w:rsidR="00C033ED" w:rsidRPr="0003358B" w:rsidRDefault="00C033ED" w:rsidP="0003358B">
      <w:pPr>
        <w:pStyle w:val="Heading1"/>
        <w:numPr>
          <w:ilvl w:val="0"/>
          <w:numId w:val="20"/>
        </w:numPr>
        <w:spacing w:before="30" w:after="30"/>
        <w:ind w:left="284" w:hanging="284"/>
        <w:jc w:val="both"/>
        <w:rPr>
          <w:rFonts w:asciiTheme="minorHAnsi" w:hAnsiTheme="minorHAnsi" w:cs="Times New Roman"/>
          <w:b w:val="0"/>
          <w:bCs w:val="0"/>
          <w:iCs w:val="0"/>
          <w:color w:val="auto"/>
          <w:sz w:val="20"/>
          <w:lang w:val="en-AU"/>
        </w:rPr>
      </w:pPr>
      <w:r w:rsidRPr="0003358B">
        <w:rPr>
          <w:rFonts w:asciiTheme="minorHAnsi" w:hAnsiTheme="minorHAnsi" w:cs="Times New Roman"/>
          <w:b w:val="0"/>
          <w:bCs w:val="0"/>
          <w:iCs w:val="0"/>
          <w:color w:val="auto"/>
          <w:sz w:val="20"/>
          <w:lang w:val="en-AU"/>
        </w:rPr>
        <w:t xml:space="preserve">Perform a variety of </w:t>
      </w:r>
      <w:r w:rsidR="00E626C6" w:rsidRPr="0003358B">
        <w:rPr>
          <w:rFonts w:asciiTheme="minorHAnsi" w:hAnsiTheme="minorHAnsi" w:cs="Times New Roman"/>
          <w:b w:val="0"/>
          <w:bCs w:val="0"/>
          <w:iCs w:val="0"/>
          <w:color w:val="auto"/>
          <w:sz w:val="20"/>
          <w:lang w:val="en-AU"/>
        </w:rPr>
        <w:t>tasks that</w:t>
      </w:r>
      <w:r w:rsidRPr="0003358B">
        <w:rPr>
          <w:rFonts w:asciiTheme="minorHAnsi" w:hAnsiTheme="minorHAnsi" w:cs="Times New Roman"/>
          <w:b w:val="0"/>
          <w:bCs w:val="0"/>
          <w:iCs w:val="0"/>
          <w:color w:val="auto"/>
          <w:sz w:val="20"/>
          <w:lang w:val="en-AU"/>
        </w:rPr>
        <w:t xml:space="preserve"> require knowledge of standards, practices and procedures and skills obtained through qualifications, considerable training and experience that can be used within </w:t>
      </w:r>
      <w:r w:rsidR="003B22CB" w:rsidRPr="0003358B">
        <w:rPr>
          <w:rFonts w:asciiTheme="minorHAnsi" w:hAnsiTheme="minorHAnsi" w:cs="Times New Roman"/>
          <w:b w:val="0"/>
          <w:bCs w:val="0"/>
          <w:iCs w:val="0"/>
          <w:color w:val="auto"/>
          <w:sz w:val="20"/>
          <w:lang w:val="en-AU"/>
        </w:rPr>
        <w:t>a</w:t>
      </w:r>
      <w:r w:rsidR="00E626C6" w:rsidRPr="0003358B">
        <w:rPr>
          <w:rFonts w:asciiTheme="minorHAnsi" w:hAnsiTheme="minorHAnsi" w:cs="Times New Roman"/>
          <w:b w:val="0"/>
          <w:bCs w:val="0"/>
          <w:iCs w:val="0"/>
          <w:color w:val="auto"/>
          <w:sz w:val="20"/>
          <w:lang w:val="en-AU"/>
        </w:rPr>
        <w:t xml:space="preserve"> </w:t>
      </w:r>
      <w:r w:rsidRPr="0003358B">
        <w:rPr>
          <w:rFonts w:asciiTheme="minorHAnsi" w:hAnsiTheme="minorHAnsi" w:cs="Times New Roman"/>
          <w:b w:val="0"/>
          <w:bCs w:val="0"/>
          <w:iCs w:val="0"/>
          <w:color w:val="auto"/>
          <w:sz w:val="20"/>
          <w:lang w:val="en-AU"/>
        </w:rPr>
        <w:t xml:space="preserve">maintenance officer </w:t>
      </w:r>
      <w:r w:rsidR="003B22CB" w:rsidRPr="0003358B">
        <w:rPr>
          <w:rFonts w:asciiTheme="minorHAnsi" w:hAnsiTheme="minorHAnsi" w:cs="Times New Roman"/>
          <w:b w:val="0"/>
          <w:bCs w:val="0"/>
          <w:iCs w:val="0"/>
          <w:color w:val="auto"/>
          <w:sz w:val="20"/>
          <w:lang w:val="en-AU"/>
        </w:rPr>
        <w:t>role</w:t>
      </w:r>
      <w:r w:rsidRPr="0003358B">
        <w:rPr>
          <w:rFonts w:asciiTheme="minorHAnsi" w:hAnsiTheme="minorHAnsi" w:cs="Times New Roman"/>
          <w:b w:val="0"/>
          <w:bCs w:val="0"/>
          <w:iCs w:val="0"/>
          <w:color w:val="auto"/>
          <w:sz w:val="20"/>
          <w:lang w:val="en-AU"/>
        </w:rPr>
        <w:t>.</w:t>
      </w:r>
    </w:p>
    <w:p w14:paraId="23555943" w14:textId="401E1A8B" w:rsidR="00C033ED" w:rsidRPr="0003358B" w:rsidRDefault="00C033ED" w:rsidP="0003358B">
      <w:pPr>
        <w:pStyle w:val="Heading1"/>
        <w:numPr>
          <w:ilvl w:val="0"/>
          <w:numId w:val="20"/>
        </w:numPr>
        <w:spacing w:before="30" w:after="30"/>
        <w:ind w:left="284" w:hanging="284"/>
        <w:jc w:val="both"/>
        <w:rPr>
          <w:rFonts w:asciiTheme="minorHAnsi" w:hAnsiTheme="minorHAnsi" w:cs="Times New Roman"/>
          <w:b w:val="0"/>
          <w:bCs w:val="0"/>
          <w:iCs w:val="0"/>
          <w:color w:val="auto"/>
          <w:sz w:val="20"/>
          <w:lang w:val="en-AU"/>
        </w:rPr>
      </w:pPr>
      <w:r w:rsidRPr="0003358B">
        <w:rPr>
          <w:rFonts w:asciiTheme="minorHAnsi" w:hAnsiTheme="minorHAnsi" w:cs="Times New Roman"/>
          <w:b w:val="0"/>
          <w:bCs w:val="0"/>
          <w:iCs w:val="0"/>
          <w:color w:val="auto"/>
          <w:sz w:val="20"/>
          <w:lang w:val="en-AU"/>
        </w:rPr>
        <w:t>Carry out a range of tasks to make sure the school premises are in a neat and orderly condition. This will include maintaining toilets and wet areas in a clean and hygienic state during school hours. Actioning potential health and safety risks by immediately reporting or exercising judgement in rectifying the problem.</w:t>
      </w:r>
    </w:p>
    <w:p w14:paraId="1C4E1FDB" w14:textId="5DED0B81" w:rsidR="00C033ED" w:rsidRPr="0003358B" w:rsidRDefault="00C033ED" w:rsidP="0003358B">
      <w:pPr>
        <w:pStyle w:val="Heading1"/>
        <w:numPr>
          <w:ilvl w:val="0"/>
          <w:numId w:val="20"/>
        </w:numPr>
        <w:spacing w:before="30" w:after="30"/>
        <w:ind w:left="284" w:hanging="284"/>
        <w:jc w:val="both"/>
        <w:rPr>
          <w:rFonts w:asciiTheme="minorHAnsi" w:hAnsiTheme="minorHAnsi" w:cs="Times New Roman"/>
          <w:b w:val="0"/>
          <w:bCs w:val="0"/>
          <w:iCs w:val="0"/>
          <w:color w:val="auto"/>
          <w:sz w:val="20"/>
          <w:lang w:val="en-AU"/>
        </w:rPr>
      </w:pPr>
      <w:r w:rsidRPr="0003358B">
        <w:rPr>
          <w:rFonts w:asciiTheme="minorHAnsi" w:hAnsiTheme="minorHAnsi" w:cs="Times New Roman"/>
          <w:b w:val="0"/>
          <w:bCs w:val="0"/>
          <w:iCs w:val="0"/>
          <w:color w:val="auto"/>
          <w:sz w:val="20"/>
          <w:lang w:val="en-AU"/>
        </w:rPr>
        <w:t>Maintain effective operational support services including courier service, bus driver, relocation of furniture and equipment, local purchasing and relevant asset maintenance and control, including vehicles and the testing and tagging of electrical equipment.</w:t>
      </w:r>
    </w:p>
    <w:p w14:paraId="6E886509" w14:textId="69DF38DD" w:rsidR="00C033ED" w:rsidRPr="0003358B" w:rsidRDefault="00C033ED" w:rsidP="0003358B">
      <w:pPr>
        <w:pStyle w:val="Heading1"/>
        <w:numPr>
          <w:ilvl w:val="0"/>
          <w:numId w:val="20"/>
        </w:numPr>
        <w:spacing w:before="30" w:after="30"/>
        <w:ind w:left="284" w:hanging="284"/>
        <w:jc w:val="both"/>
        <w:rPr>
          <w:rFonts w:asciiTheme="minorHAnsi" w:hAnsiTheme="minorHAnsi" w:cs="Times New Roman"/>
          <w:b w:val="0"/>
          <w:bCs w:val="0"/>
          <w:iCs w:val="0"/>
          <w:color w:val="auto"/>
          <w:sz w:val="20"/>
          <w:lang w:val="en-AU"/>
        </w:rPr>
      </w:pPr>
      <w:r w:rsidRPr="0003358B">
        <w:rPr>
          <w:rFonts w:asciiTheme="minorHAnsi" w:hAnsiTheme="minorHAnsi" w:cs="Times New Roman"/>
          <w:b w:val="0"/>
          <w:bCs w:val="0"/>
          <w:iCs w:val="0"/>
          <w:color w:val="auto"/>
          <w:sz w:val="20"/>
          <w:lang w:val="en-AU"/>
        </w:rPr>
        <w:t>Undertake after hours security inspections as required and liaise with appropriate personnel to ensure safety and security of buildings and surroundings.</w:t>
      </w:r>
    </w:p>
    <w:p w14:paraId="1CE45E6F" w14:textId="77777777" w:rsidR="0003358B" w:rsidRPr="0003358B" w:rsidRDefault="0003358B" w:rsidP="0003358B">
      <w:pPr>
        <w:pStyle w:val="Heading1"/>
        <w:spacing w:before="24" w:after="24"/>
        <w:rPr>
          <w:rFonts w:asciiTheme="minorHAnsi" w:hAnsiTheme="minorHAnsi"/>
          <w:sz w:val="20"/>
        </w:rPr>
      </w:pPr>
    </w:p>
    <w:p w14:paraId="634D8132" w14:textId="3099F1F7" w:rsidR="002A321B" w:rsidRPr="0003358B" w:rsidRDefault="00B84E17" w:rsidP="0003358B">
      <w:pPr>
        <w:pStyle w:val="Heading1"/>
        <w:spacing w:before="34" w:after="80"/>
        <w:rPr>
          <w:rFonts w:asciiTheme="minorHAnsi" w:hAnsiTheme="minorHAnsi"/>
          <w:sz w:val="20"/>
        </w:rPr>
      </w:pPr>
      <w:r w:rsidRPr="0003358B">
        <w:rPr>
          <w:rFonts w:asciiTheme="minorHAnsi" w:hAnsiTheme="minorHAnsi"/>
          <w:sz w:val="20"/>
        </w:rPr>
        <w:t>Selection c</w:t>
      </w:r>
      <w:r w:rsidR="00D20905" w:rsidRPr="0003358B">
        <w:rPr>
          <w:rFonts w:asciiTheme="minorHAnsi" w:hAnsiTheme="minorHAnsi"/>
          <w:sz w:val="20"/>
        </w:rPr>
        <w:t>riteria</w:t>
      </w:r>
    </w:p>
    <w:p w14:paraId="3D7D682A" w14:textId="77777777" w:rsidR="005573A3" w:rsidRPr="0003358B" w:rsidRDefault="005573A3" w:rsidP="0003358B">
      <w:pPr>
        <w:pStyle w:val="Heading2"/>
        <w:spacing w:before="80" w:after="34"/>
        <w:rPr>
          <w:rFonts w:asciiTheme="minorHAnsi" w:hAnsiTheme="minorHAnsi"/>
          <w:b/>
        </w:rPr>
      </w:pPr>
      <w:r w:rsidRPr="0003358B">
        <w:rPr>
          <w:rFonts w:asciiTheme="minorHAnsi" w:eastAsia="Calibri" w:hAnsiTheme="minorHAnsi" w:cs="Arial"/>
          <w:b/>
          <w:bCs/>
          <w:iCs/>
          <w:color w:val="1F1F5F" w:themeColor="text1"/>
          <w:lang w:val="en-GB"/>
        </w:rPr>
        <w:t>Essential</w:t>
      </w:r>
    </w:p>
    <w:p w14:paraId="29ED97F8" w14:textId="339570CB" w:rsidR="00C033ED" w:rsidRPr="0003358B" w:rsidRDefault="00C033ED" w:rsidP="0003358B">
      <w:pPr>
        <w:pStyle w:val="Heading2"/>
        <w:numPr>
          <w:ilvl w:val="0"/>
          <w:numId w:val="19"/>
        </w:numPr>
        <w:spacing w:before="30" w:after="30"/>
        <w:ind w:left="284" w:hanging="284"/>
        <w:jc w:val="both"/>
        <w:rPr>
          <w:rFonts w:asciiTheme="minorHAnsi" w:eastAsiaTheme="minorEastAsia" w:hAnsiTheme="minorHAnsi"/>
          <w:iCs/>
          <w:color w:val="auto"/>
        </w:rPr>
      </w:pPr>
      <w:r w:rsidRPr="0003358B">
        <w:rPr>
          <w:rFonts w:asciiTheme="minorHAnsi" w:eastAsiaTheme="minorEastAsia" w:hAnsiTheme="minorHAnsi"/>
          <w:iCs/>
          <w:color w:val="auto"/>
        </w:rPr>
        <w:t>Proven appropriate interpersonal, communication and organisational skills with the ability to interact effectively with people from diverse cultures, students, school personnel, contractors and clients.</w:t>
      </w:r>
    </w:p>
    <w:p w14:paraId="1AEBC2C3" w14:textId="0714F4EA" w:rsidR="00C033ED" w:rsidRPr="0003358B" w:rsidRDefault="00C033ED" w:rsidP="0003358B">
      <w:pPr>
        <w:pStyle w:val="Heading2"/>
        <w:numPr>
          <w:ilvl w:val="0"/>
          <w:numId w:val="19"/>
        </w:numPr>
        <w:spacing w:before="30" w:after="30"/>
        <w:ind w:left="284" w:hanging="284"/>
        <w:jc w:val="both"/>
        <w:rPr>
          <w:rFonts w:asciiTheme="minorHAnsi" w:eastAsiaTheme="minorEastAsia" w:hAnsiTheme="minorHAnsi"/>
          <w:iCs/>
          <w:color w:val="auto"/>
        </w:rPr>
      </w:pPr>
      <w:r w:rsidRPr="0003358B">
        <w:rPr>
          <w:rFonts w:asciiTheme="minorHAnsi" w:eastAsiaTheme="minorEastAsia" w:hAnsiTheme="minorHAnsi"/>
          <w:iCs/>
          <w:color w:val="auto"/>
        </w:rPr>
        <w:t>Proven understanding of safe work practices and relevant legislation with proven ability to schedule work in order to meet required deadlines.</w:t>
      </w:r>
    </w:p>
    <w:p w14:paraId="619B791F" w14:textId="4A046E54" w:rsidR="00C033ED" w:rsidRPr="0003358B" w:rsidRDefault="00C033ED" w:rsidP="0003358B">
      <w:pPr>
        <w:pStyle w:val="Heading2"/>
        <w:numPr>
          <w:ilvl w:val="0"/>
          <w:numId w:val="19"/>
        </w:numPr>
        <w:spacing w:before="30" w:after="30"/>
        <w:ind w:left="284" w:hanging="284"/>
        <w:jc w:val="both"/>
        <w:rPr>
          <w:rFonts w:asciiTheme="minorHAnsi" w:eastAsiaTheme="minorEastAsia" w:hAnsiTheme="minorHAnsi"/>
          <w:iCs/>
          <w:color w:val="auto"/>
        </w:rPr>
      </w:pPr>
      <w:r w:rsidRPr="0003358B">
        <w:rPr>
          <w:rFonts w:asciiTheme="minorHAnsi" w:eastAsiaTheme="minorEastAsia" w:hAnsiTheme="minorHAnsi"/>
          <w:iCs/>
          <w:color w:val="auto"/>
        </w:rPr>
        <w:t>Demonstrated knowledge and experience to carry out inspections and minor repair and maintenance of buildings.</w:t>
      </w:r>
    </w:p>
    <w:p w14:paraId="248282A4" w14:textId="270964A2" w:rsidR="00C033ED" w:rsidRPr="0003358B" w:rsidRDefault="00C033ED" w:rsidP="0003358B">
      <w:pPr>
        <w:pStyle w:val="Heading2"/>
        <w:numPr>
          <w:ilvl w:val="0"/>
          <w:numId w:val="19"/>
        </w:numPr>
        <w:spacing w:before="30" w:after="30"/>
        <w:ind w:left="284" w:hanging="284"/>
        <w:jc w:val="both"/>
        <w:rPr>
          <w:rFonts w:asciiTheme="minorHAnsi" w:eastAsiaTheme="minorEastAsia" w:hAnsiTheme="minorHAnsi"/>
          <w:iCs/>
          <w:color w:val="auto"/>
        </w:rPr>
      </w:pPr>
      <w:r w:rsidRPr="0003358B">
        <w:rPr>
          <w:rFonts w:asciiTheme="minorHAnsi" w:eastAsiaTheme="minorEastAsia" w:hAnsiTheme="minorHAnsi"/>
          <w:iCs/>
          <w:color w:val="auto"/>
        </w:rPr>
        <w:t>Current Northern Territory C Driver’s Licence</w:t>
      </w:r>
      <w:r w:rsidR="001D3DF8" w:rsidRPr="0003358B">
        <w:rPr>
          <w:rFonts w:asciiTheme="minorHAnsi" w:eastAsiaTheme="minorEastAsia" w:hAnsiTheme="minorHAnsi"/>
          <w:iCs/>
          <w:color w:val="auto"/>
        </w:rPr>
        <w:t xml:space="preserve"> and a Light Rigid Bus Licence</w:t>
      </w:r>
      <w:r w:rsidRPr="0003358B">
        <w:rPr>
          <w:rFonts w:asciiTheme="minorHAnsi" w:eastAsiaTheme="minorEastAsia" w:hAnsiTheme="minorHAnsi"/>
          <w:iCs/>
          <w:color w:val="auto"/>
        </w:rPr>
        <w:t>.</w:t>
      </w:r>
    </w:p>
    <w:p w14:paraId="60B09771" w14:textId="2E6665B5" w:rsidR="00C033ED" w:rsidRPr="0003358B" w:rsidRDefault="00C033ED" w:rsidP="0003358B">
      <w:pPr>
        <w:pStyle w:val="Heading2"/>
        <w:numPr>
          <w:ilvl w:val="0"/>
          <w:numId w:val="19"/>
        </w:numPr>
        <w:spacing w:before="30" w:after="30"/>
        <w:ind w:left="284" w:hanging="284"/>
        <w:jc w:val="both"/>
        <w:rPr>
          <w:rFonts w:asciiTheme="minorHAnsi" w:eastAsiaTheme="minorEastAsia" w:hAnsiTheme="minorHAnsi"/>
          <w:iCs/>
          <w:color w:val="auto"/>
        </w:rPr>
      </w:pPr>
      <w:r w:rsidRPr="0003358B">
        <w:rPr>
          <w:rFonts w:asciiTheme="minorHAnsi" w:eastAsiaTheme="minorEastAsia" w:hAnsiTheme="minorHAnsi"/>
          <w:iCs/>
          <w:color w:val="auto"/>
        </w:rPr>
        <w:t>Relevant Trade and Test and Tagging certification.</w:t>
      </w:r>
    </w:p>
    <w:p w14:paraId="5120D663" w14:textId="77777777" w:rsidR="0003358B" w:rsidRPr="0003358B" w:rsidRDefault="0003358B" w:rsidP="0003358B">
      <w:pPr>
        <w:pStyle w:val="Heading1"/>
        <w:spacing w:before="24" w:after="24"/>
        <w:rPr>
          <w:rFonts w:asciiTheme="minorHAnsi" w:hAnsiTheme="minorHAnsi"/>
          <w:sz w:val="20"/>
        </w:rPr>
      </w:pPr>
    </w:p>
    <w:p w14:paraId="64748F12" w14:textId="7FE6B7A9" w:rsidR="002A321B" w:rsidRPr="0003358B" w:rsidRDefault="00784A4B" w:rsidP="0003358B">
      <w:pPr>
        <w:pStyle w:val="Heading1"/>
        <w:spacing w:before="34" w:after="34"/>
        <w:rPr>
          <w:rFonts w:asciiTheme="minorHAnsi" w:hAnsiTheme="minorHAnsi"/>
          <w:sz w:val="20"/>
        </w:rPr>
      </w:pPr>
      <w:r w:rsidRPr="0003358B">
        <w:rPr>
          <w:rFonts w:asciiTheme="minorHAnsi" w:hAnsiTheme="minorHAnsi"/>
          <w:sz w:val="20"/>
        </w:rPr>
        <w:t xml:space="preserve">Further </w:t>
      </w:r>
      <w:r w:rsidR="00B84E17" w:rsidRPr="0003358B">
        <w:rPr>
          <w:rFonts w:asciiTheme="minorHAnsi" w:hAnsiTheme="minorHAnsi"/>
          <w:sz w:val="20"/>
        </w:rPr>
        <w:t>i</w:t>
      </w:r>
      <w:r w:rsidR="00D20905" w:rsidRPr="0003358B">
        <w:rPr>
          <w:rFonts w:asciiTheme="minorHAnsi" w:hAnsiTheme="minorHAnsi"/>
          <w:sz w:val="20"/>
        </w:rPr>
        <w:t>nformation</w:t>
      </w:r>
    </w:p>
    <w:p w14:paraId="4594C3D3" w14:textId="70264288" w:rsidR="000C3D9C" w:rsidRPr="00C961DB" w:rsidRDefault="001D3DF8" w:rsidP="00C961DB">
      <w:pPr>
        <w:tabs>
          <w:tab w:val="clear" w:pos="4136"/>
        </w:tabs>
        <w:spacing w:before="30" w:after="30"/>
        <w:jc w:val="both"/>
        <w:rPr>
          <w:rFonts w:asciiTheme="minorHAnsi" w:eastAsiaTheme="minorEastAsia" w:hAnsiTheme="minorHAnsi"/>
          <w:iCs/>
          <w:sz w:val="20"/>
        </w:rPr>
      </w:pPr>
      <w:r w:rsidRPr="0003358B">
        <w:rPr>
          <w:rFonts w:asciiTheme="minorHAnsi" w:eastAsiaTheme="minorEastAsia" w:hAnsiTheme="minorHAnsi"/>
          <w:iCs/>
          <w:sz w:val="20"/>
        </w:rPr>
        <w:t>The selected applicant must hold a current NT Working with Children Notice (Ochre Card) or the ability to obtain prior to commencement.</w:t>
      </w:r>
    </w:p>
    <w:p w14:paraId="5E3B8B6A" w14:textId="25F8494C" w:rsidR="00B14257" w:rsidRPr="0003358B" w:rsidRDefault="00694FEA" w:rsidP="00C961DB">
      <w:pPr>
        <w:tabs>
          <w:tab w:val="clear" w:pos="4136"/>
          <w:tab w:val="right" w:pos="10773"/>
        </w:tabs>
        <w:spacing w:before="300" w:after="34"/>
        <w:rPr>
          <w:rFonts w:asciiTheme="minorHAnsi" w:hAnsiTheme="minorHAnsi"/>
          <w:sz w:val="20"/>
        </w:rPr>
      </w:pPr>
      <w:r w:rsidRPr="0003358B">
        <w:rPr>
          <w:rFonts w:asciiTheme="minorHAnsi" w:hAnsiTheme="minorHAnsi"/>
          <w:b/>
          <w:sz w:val="20"/>
        </w:rPr>
        <w:t xml:space="preserve">Approved: </w:t>
      </w:r>
      <w:r w:rsidR="00A10C7F" w:rsidRPr="0003358B">
        <w:rPr>
          <w:rFonts w:asciiTheme="minorHAnsi" w:hAnsiTheme="minorHAnsi"/>
          <w:sz w:val="20"/>
        </w:rPr>
        <w:t>September 2023</w:t>
      </w:r>
      <w:r w:rsidRPr="0003358B">
        <w:rPr>
          <w:rFonts w:asciiTheme="minorHAnsi" w:hAnsiTheme="minorHAnsi"/>
          <w:sz w:val="20"/>
        </w:rPr>
        <w:tab/>
      </w:r>
      <w:r w:rsidR="00A10C7F" w:rsidRPr="0003358B">
        <w:rPr>
          <w:rFonts w:asciiTheme="minorHAnsi" w:hAnsiTheme="minorHAnsi"/>
          <w:sz w:val="20"/>
        </w:rPr>
        <w:t>Nektaria Pikoulos, Principal Dripstone Middle School</w:t>
      </w:r>
    </w:p>
    <w:sectPr w:rsidR="00B14257" w:rsidRPr="0003358B" w:rsidSect="00DE0AA1">
      <w:headerReference w:type="default" r:id="rId19"/>
      <w:footerReference w:type="default" r:id="rId20"/>
      <w:headerReference w:type="first" r:id="rId21"/>
      <w:footerReference w:type="first" r:id="rId22"/>
      <w:pgSz w:w="11906" w:h="16838" w:code="9"/>
      <w:pgMar w:top="736" w:right="566" w:bottom="1418"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5C031" w14:textId="77777777" w:rsidR="00E54D6E" w:rsidRDefault="00E54D6E" w:rsidP="00EF0B77">
      <w:r>
        <w:separator/>
      </w:r>
    </w:p>
  </w:endnote>
  <w:endnote w:type="continuationSeparator" w:id="0">
    <w:p w14:paraId="0DC1D652" w14:textId="77777777" w:rsidR="00E54D6E" w:rsidRDefault="00E54D6E"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33BD4443" w:rsidR="00CA36A0" w:rsidRDefault="00E54D6E"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C961DB">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C961DB">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9650"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520019A2"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81A1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81A1D">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4B035" w14:textId="77777777" w:rsidR="00E54D6E" w:rsidRDefault="00E54D6E" w:rsidP="00EF0B77">
      <w:r>
        <w:separator/>
      </w:r>
    </w:p>
  </w:footnote>
  <w:footnote w:type="continuationSeparator" w:id="0">
    <w:p w14:paraId="185FEFA3" w14:textId="77777777" w:rsidR="00E54D6E" w:rsidRDefault="00E54D6E"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E54D6E"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126103"/>
    <w:multiLevelType w:val="hybridMultilevel"/>
    <w:tmpl w:val="19182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8F42FE5"/>
    <w:multiLevelType w:val="hybridMultilevel"/>
    <w:tmpl w:val="53A40F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0C46A63"/>
    <w:multiLevelType w:val="hybridMultilevel"/>
    <w:tmpl w:val="8AB84E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4"/>
  </w:num>
  <w:num w:numId="3">
    <w:abstractNumId w:val="39"/>
  </w:num>
  <w:num w:numId="4">
    <w:abstractNumId w:val="26"/>
  </w:num>
  <w:num w:numId="5">
    <w:abstractNumId w:val="18"/>
  </w:num>
  <w:num w:numId="6">
    <w:abstractNumId w:val="10"/>
  </w:num>
  <w:num w:numId="7">
    <w:abstractNumId w:val="28"/>
  </w:num>
  <w:num w:numId="8">
    <w:abstractNumId w:val="17"/>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4"/>
  </w:num>
  <w:num w:numId="19">
    <w:abstractNumId w:val="23"/>
  </w:num>
  <w:num w:numId="20">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3358B"/>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3DF8"/>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30031"/>
    <w:rsid w:val="002343EC"/>
    <w:rsid w:val="00235007"/>
    <w:rsid w:val="00235C01"/>
    <w:rsid w:val="00247343"/>
    <w:rsid w:val="00255806"/>
    <w:rsid w:val="00260C6D"/>
    <w:rsid w:val="00264005"/>
    <w:rsid w:val="00265C56"/>
    <w:rsid w:val="002716CD"/>
    <w:rsid w:val="00274887"/>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22CB"/>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A1D"/>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D1B00"/>
    <w:rsid w:val="008D2207"/>
    <w:rsid w:val="008D3241"/>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0C7F"/>
    <w:rsid w:val="00A12B64"/>
    <w:rsid w:val="00A149F9"/>
    <w:rsid w:val="00A14F5C"/>
    <w:rsid w:val="00A22C38"/>
    <w:rsid w:val="00A25193"/>
    <w:rsid w:val="00A26E80"/>
    <w:rsid w:val="00A31AE8"/>
    <w:rsid w:val="00A34112"/>
    <w:rsid w:val="00A3739D"/>
    <w:rsid w:val="00A37DDA"/>
    <w:rsid w:val="00A45005"/>
    <w:rsid w:val="00A45CC7"/>
    <w:rsid w:val="00A567EE"/>
    <w:rsid w:val="00A70DD8"/>
    <w:rsid w:val="00A76790"/>
    <w:rsid w:val="00A85D0C"/>
    <w:rsid w:val="00A925EC"/>
    <w:rsid w:val="00A929AA"/>
    <w:rsid w:val="00A92B6B"/>
    <w:rsid w:val="00AA541E"/>
    <w:rsid w:val="00AC24A0"/>
    <w:rsid w:val="00AD0DA4"/>
    <w:rsid w:val="00AD4169"/>
    <w:rsid w:val="00AD61DC"/>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D7FE1"/>
    <w:rsid w:val="00BE37CA"/>
    <w:rsid w:val="00BE6144"/>
    <w:rsid w:val="00BE635A"/>
    <w:rsid w:val="00BF17E9"/>
    <w:rsid w:val="00BF2ABB"/>
    <w:rsid w:val="00BF5099"/>
    <w:rsid w:val="00C033ED"/>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961DB"/>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D6E"/>
    <w:rsid w:val="00E54F9E"/>
    <w:rsid w:val="00E56F6A"/>
    <w:rsid w:val="00E61BA2"/>
    <w:rsid w:val="00E626C6"/>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5696E"/>
    <w:rsid w:val="00F60EFF"/>
    <w:rsid w:val="00F64E10"/>
    <w:rsid w:val="00F67D2D"/>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95244011">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ocpe.nt.gov.au/employment-conditions-appeals-grievances/special-measur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cpe.nt.gov.au/employment-conditions-appeals-grievances/applying-for-and-filling-jobs/information-for-applica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bs.nt.gov.au/Home/JobDetails?rtfId=2771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ducation.nt.gov.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aterina.laouris@education.nt.gov.a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137DA6"/>
    <w:rsid w:val="0021636C"/>
    <w:rsid w:val="00271128"/>
    <w:rsid w:val="002B0E17"/>
    <w:rsid w:val="002F5191"/>
    <w:rsid w:val="003808C4"/>
    <w:rsid w:val="00380ED1"/>
    <w:rsid w:val="004639AB"/>
    <w:rsid w:val="00543B83"/>
    <w:rsid w:val="00611EB4"/>
    <w:rsid w:val="00690303"/>
    <w:rsid w:val="006A6B3E"/>
    <w:rsid w:val="006D0FE8"/>
    <w:rsid w:val="00740510"/>
    <w:rsid w:val="007611DF"/>
    <w:rsid w:val="0079478A"/>
    <w:rsid w:val="00910BC7"/>
    <w:rsid w:val="009705E7"/>
    <w:rsid w:val="00977B5D"/>
    <w:rsid w:val="00A0562C"/>
    <w:rsid w:val="00A442F3"/>
    <w:rsid w:val="00AD765D"/>
    <w:rsid w:val="00B31127"/>
    <w:rsid w:val="00CD0B36"/>
    <w:rsid w:val="00DD07B1"/>
    <w:rsid w:val="00DD6E9B"/>
    <w:rsid w:val="00DF5ED3"/>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taff Record" ma:contentTypeID="0x010100DFBC3E19ED426A459FC680852FA01E0D00C800F4003AB0334F94FC5F579D796861" ma:contentTypeVersion="50" ma:contentTypeDescription="" ma:contentTypeScope="" ma:versionID="e42dea3c48e2dc7922df9d73882ec3b5">
  <xsd:schema xmlns:xsd="http://www.w3.org/2001/XMLSchema" xmlns:xs="http://www.w3.org/2001/XMLSchema" xmlns:p="http://schemas.microsoft.com/office/2006/metadata/properties" xmlns:ns1="http://schemas.microsoft.com/sharepoint/v3" xmlns:ns2="f220faca-e06e-44ff-b458-c5a8b9a48593" xmlns:ns3="d7cd8964-ec20-44f8-89ee-2a928b85da74" targetNamespace="http://schemas.microsoft.com/office/2006/metadata/properties" ma:root="true" ma:fieldsID="60321226a205cb32065eed78f137a0d5" ns1:_="" ns2:_="" ns3:_="">
    <xsd:import namespace="http://schemas.microsoft.com/sharepoint/v3"/>
    <xsd:import namespace="f220faca-e06e-44ff-b458-c5a8b9a48593"/>
    <xsd:import namespace="d7cd8964-ec20-44f8-89ee-2a928b85da74"/>
    <xsd:element name="properties">
      <xsd:complexType>
        <xsd:sequence>
          <xsd:element name="documentManagement">
            <xsd:complexType>
              <xsd:all>
                <xsd:element ref="ns2:pfgtype" minOccurs="0"/>
                <xsd:element ref="ns3:studname" minOccurs="0"/>
                <xsd:element ref="ns3:Legal_x0020_Surname" minOccurs="0"/>
                <xsd:element ref="ns1:FirstName" minOccurs="0"/>
                <xsd:element ref="ns2:nfaf98f84c114a23a4771b7db6919aa0" minOccurs="0"/>
                <xsd:element ref="ns2:Security_x0020_levelTaxHTField0" minOccurs="0"/>
                <xsd:element ref="ns2:TaxCatchAll" minOccurs="0"/>
                <xsd:element ref="ns2:CaveatTaxHTField0" minOccurs="0"/>
                <xsd:element ref="ns2:TaxCatchAllLabel" minOccurs="0"/>
                <xsd:element ref="ns2:Calendar_x0020_YearTaxHTField0" minOccurs="0"/>
                <xsd:element ref="ns2:_dlc_DocId" minOccurs="0"/>
                <xsd:element ref="ns2:_dlc_DocIdUrl" minOccurs="0"/>
                <xsd:element ref="ns3:e6a55795d6b34211b1b6e60c836b2da7" minOccurs="0"/>
                <xsd:element ref="ns3:h699ebfe293c41e59f704ac3a0298b15"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5" nillable="true" ma:displayName="First Name" ma:internalName="First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0faca-e06e-44ff-b458-c5a8b9a48593" elementFormDefault="qualified">
    <xsd:import namespace="http://schemas.microsoft.com/office/2006/documentManagement/types"/>
    <xsd:import namespace="http://schemas.microsoft.com/office/infopath/2007/PartnerControls"/>
    <xsd:element name="pfgtype" ma:index="2" nillable="true" ma:displayName="Document Type" ma:format="Dropdown" ma:internalName="pfgtype">
      <xsd:simpleType>
        <xsd:restriction base="dms:Choice">
          <xsd:enumeration value="Policy"/>
          <xsd:enumeration value="Forms"/>
          <xsd:enumeration value="Guidelines"/>
        </xsd:restriction>
      </xsd:simpleType>
    </xsd:element>
    <xsd:element name="nfaf98f84c114a23a4771b7db6919aa0" ma:index="13" nillable="true" ma:taxonomy="true" ma:internalName="nfaf98f84c114a23a4771b7db6919aa0" ma:taxonomyFieldName="School_x0020_Name1" ma:displayName="School Name" ma:default="9;#Dripstone Middle School|1d6084b8-3c69-4516-b76b-85054c1d81b4" ma:fieldId="{7faf98f8-4c11-4a23-a477-1b7db6919aa0}" ma:sspId="5098926e-969e-4cf3-b395-a6740528f16e" ma:termSetId="64b74299-2451-4e16-bfb8-d71423bc2e4c" ma:anchorId="ae66ff10-50ad-450c-ac15-4a385ebcfac2" ma:open="false" ma:isKeyword="false">
      <xsd:complexType>
        <xsd:sequence>
          <xsd:element ref="pc:Terms" minOccurs="0" maxOccurs="1"/>
        </xsd:sequence>
      </xsd:complexType>
    </xsd:element>
    <xsd:element name="Security_x0020_levelTaxHTField0" ma:index="15" nillable="true" ma:taxonomy="true" ma:internalName="Security_x0020_levelTaxHTField0" ma:taxonomyFieldName="Security_x0020_level" ma:displayName="Security Level" ma:default="1;#NTG Restricted|904948b0-17df-4a5e-95c5-46d04cf76bb6" ma:fieldId="{80502410-1012-4d84-8796-503bc14e9974}" ma:sspId="5098926e-969e-4cf3-b395-a6740528f16e" ma:termSetId="618eb909-dbab-4dc3-a3e2-6d04153f95db"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8f7e6f4-c95b-4514-9582-acbd2e881fa3}" ma:internalName="TaxCatchAll" ma:showField="CatchAllData" ma:web="5a361a2a-d1d4-4844-be2f-2773dece5d3b">
      <xsd:complexType>
        <xsd:complexContent>
          <xsd:extension base="dms:MultiChoiceLookup">
            <xsd:sequence>
              <xsd:element name="Value" type="dms:Lookup" maxOccurs="unbounded" minOccurs="0" nillable="true"/>
            </xsd:sequence>
          </xsd:extension>
        </xsd:complexContent>
      </xsd:complexType>
    </xsd:element>
    <xsd:element name="CaveatTaxHTField0" ma:index="17" nillable="true" ma:taxonomy="true" ma:internalName="CaveatTaxHTField0" ma:taxonomyFieldName="Caveat" ma:displayName="Caveat" ma:default="" ma:fieldId="{900fe22d-2515-468e-881c-9738dbe81de4}" ma:taxonomyMulti="true" ma:sspId="5098926e-969e-4cf3-b395-a6740528f16e" ma:termSetId="3e44d691-3aeb-4505-86bb-74224d75cfcc"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8f7e6f4-c95b-4514-9582-acbd2e881fa3}" ma:internalName="TaxCatchAllLabel" ma:readOnly="true" ma:showField="CatchAllDataLabel" ma:web="5a361a2a-d1d4-4844-be2f-2773dece5d3b">
      <xsd:complexType>
        <xsd:complexContent>
          <xsd:extension base="dms:MultiChoiceLookup">
            <xsd:sequence>
              <xsd:element name="Value" type="dms:Lookup" maxOccurs="unbounded" minOccurs="0" nillable="true"/>
            </xsd:sequence>
          </xsd:extension>
        </xsd:complexContent>
      </xsd:complexType>
    </xsd:element>
    <xsd:element name="Calendar_x0020_YearTaxHTField0" ma:index="19" nillable="true" ma:taxonomy="true" ma:internalName="Calendar_x0020_YearTaxHTField0" ma:taxonomyFieldName="Calendar_x0020_Year" ma:displayName="Calendar Year" ma:default="145;#2023|07c22dba-14ec-4531-aa55-9be0f0a951b1" ma:fieldId="{5526a6ec-2b2b-4853-b7df-84a123b84717}" ma:sspId="5098926e-969e-4cf3-b395-a6740528f16e" ma:termSetId="10805e0f-2472-4faf-8984-782f2593f21c" ma:anchorId="2750bf9f-bbe0-4a6d-b92f-3684eb9beaa2"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cd8964-ec20-44f8-89ee-2a928b85da74" elementFormDefault="qualified">
    <xsd:import namespace="http://schemas.microsoft.com/office/2006/documentManagement/types"/>
    <xsd:import namespace="http://schemas.microsoft.com/office/infopath/2007/PartnerControls"/>
    <xsd:element name="studname" ma:index="3" nillable="true" ma:displayName="ePass ID" ma:list="UserInfo" ma:SharePointGroup="0" ma:internalName="stud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Surname" ma:index="4" nillable="true" ma:displayName="Legal Surname" ma:internalName="Legal_x0020_Surname">
      <xsd:simpleType>
        <xsd:restriction base="dms:Text">
          <xsd:maxLength value="255"/>
        </xsd:restriction>
      </xsd:simpleType>
    </xsd:element>
    <xsd:element name="e6a55795d6b34211b1b6e60c836b2da7" ma:index="25" nillable="true" ma:taxonomy="true" ma:internalName="e6a55795d6b34211b1b6e60c836b2da7" ma:taxonomyFieldName="foldercat" ma:displayName="Folder Category" ma:default="" ma:fieldId="{e6a55795-d6b3-4211-b1b6-e60c836b2da7}" ma:sspId="e3085f35-3934-4e19-a731-16211e783448" ma:termSetId="2057a5db-d9ae-4d6e-82c9-0fbb0257d085" ma:anchorId="00000000-0000-0000-0000-000000000000" ma:open="false" ma:isKeyword="false">
      <xsd:complexType>
        <xsd:sequence>
          <xsd:element ref="pc:Terms" minOccurs="0" maxOccurs="1"/>
        </xsd:sequence>
      </xsd:complexType>
    </xsd:element>
    <xsd:element name="h699ebfe293c41e59f704ac3a0298b15" ma:index="27" nillable="true" ma:taxonomy="true" ma:internalName="h699ebfe293c41e59f704ac3a0298b15" ma:taxonomyFieldName="libcat" ma:displayName="Library Category" ma:default="" ma:fieldId="{1699ebfe-293c-41e5-9f70-4ac3a0298b15}" ma:sspId="e3085f35-3934-4e19-a731-16211e783448" ma:termSetId="2057a5db-d9ae-4d6e-82c9-0fbb0257d0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098926e-969e-4cf3-b395-a6740528f16e" ContentTypeId="0x010100DFBC3E19ED426A459FC680852FA01E0D"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pfgtype xmlns="f220faca-e06e-44ff-b458-c5a8b9a48593" xsi:nil="true"/>
    <TaxCatchAll xmlns="f220faca-e06e-44ff-b458-c5a8b9a48593">
      <Value>9</Value>
      <Value>19</Value>
      <Value>18</Value>
      <Value>44</Value>
      <Value>145</Value>
      <Value>95</Value>
    </TaxCatchAll>
    <Calendar_x0020_YearTaxHTField0 xmlns="f220faca-e06e-44ff-b458-c5a8b9a48593">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07c22dba-14ec-4531-aa55-9be0f0a951b1</TermId>
        </TermInfo>
      </Terms>
    </Calendar_x0020_YearTaxHTField0>
    <e6a55795d6b34211b1b6e60c836b2da7 xmlns="d7cd8964-ec20-44f8-89ee-2a928b85da7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1db708d0-b898-4a52-a8fd-ed6bf569904c</TermId>
        </TermInfo>
      </Terms>
    </e6a55795d6b34211b1b6e60c836b2da7>
    <Security_x0020_levelTaxHTField0 xmlns="f220faca-e06e-44ff-b458-c5a8b9a48593">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deec49f2-e440-4690-ad9d-fafffa3827e8</TermId>
        </TermInfo>
      </Terms>
    </Security_x0020_levelTaxHTField0>
    <CaveatTaxHTField0 xmlns="f220faca-e06e-44ff-b458-c5a8b9a48593">
      <Terms xmlns="http://schemas.microsoft.com/office/infopath/2007/PartnerControls">
        <TermInfo xmlns="http://schemas.microsoft.com/office/infopath/2007/PartnerControls">
          <TermName xmlns="http://schemas.microsoft.com/office/infopath/2007/PartnerControls">Recruitment in Confidence</TermName>
          <TermId xmlns="http://schemas.microsoft.com/office/infopath/2007/PartnerControls">69b1fe7e-66ff-439c-94f9-3cb13b940717</TermId>
        </TermInfo>
      </Terms>
    </CaveatTaxHTField0>
    <studname xmlns="d7cd8964-ec20-44f8-89ee-2a928b85da74">
      <UserInfo>
        <DisplayName/>
        <AccountId xsi:nil="true"/>
        <AccountType/>
      </UserInfo>
    </studname>
    <h699ebfe293c41e59f704ac3a0298b15 xmlns="d7cd8964-ec20-44f8-89ee-2a928b85da74">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c7e1d11c-0157-4f7e-ac0b-9c1425573436</TermId>
        </TermInfo>
      </Terms>
    </h699ebfe293c41e59f704ac3a0298b15>
    <nfaf98f84c114a23a4771b7db6919aa0 xmlns="f220faca-e06e-44ff-b458-c5a8b9a48593">
      <Terms xmlns="http://schemas.microsoft.com/office/infopath/2007/PartnerControls">
        <TermInfo xmlns="http://schemas.microsoft.com/office/infopath/2007/PartnerControls">
          <TermName xmlns="http://schemas.microsoft.com/office/infopath/2007/PartnerControls">Dripstone Middle School</TermName>
          <TermId xmlns="http://schemas.microsoft.com/office/infopath/2007/PartnerControls">1d6084b8-3c69-4516-b76b-85054c1d81b4</TermId>
        </TermInfo>
      </Terms>
    </nfaf98f84c114a23a4771b7db6919aa0>
    <Legal_x0020_Surname xmlns="d7cd8964-ec20-44f8-89ee-2a928b85da7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66AF7-18E5-4AD2-85D5-1636902E7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20faca-e06e-44ff-b458-c5a8b9a48593"/>
    <ds:schemaRef ds:uri="d7cd8964-ec20-44f8-89ee-2a928b85d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BB35E-A9F1-4B6E-9061-6A7C12517653}">
  <ds:schemaRefs>
    <ds:schemaRef ds:uri="Microsoft.SharePoint.Taxonomy.ContentTypeSync"/>
  </ds:schemaRefs>
</ds:datastoreItem>
</file>

<file path=customXml/itemProps4.xml><?xml version="1.0" encoding="utf-8"?>
<ds:datastoreItem xmlns:ds="http://schemas.openxmlformats.org/officeDocument/2006/customXml" ds:itemID="{DCC281B8-7A0A-4AB0-9831-08EAD4659896}">
  <ds:schemaRefs>
    <ds:schemaRef ds:uri="http://schemas.microsoft.com/sharepoint/events"/>
  </ds:schemaRefs>
</ds:datastoreItem>
</file>

<file path=customXml/itemProps5.xml><?xml version="1.0" encoding="utf-8"?>
<ds:datastoreItem xmlns:ds="http://schemas.openxmlformats.org/officeDocument/2006/customXml" ds:itemID="{6691D647-798C-49B7-90E9-29DA0C3FAA11}">
  <ds:schemaRefs>
    <ds:schemaRef ds:uri="http://schemas.microsoft.com/sharepoint/v3/contenttype/forms"/>
  </ds:schemaRefs>
</ds:datastoreItem>
</file>

<file path=customXml/itemProps6.xml><?xml version="1.0" encoding="utf-8"?>
<ds:datastoreItem xmlns:ds="http://schemas.openxmlformats.org/officeDocument/2006/customXml" ds:itemID="{61E6F075-5C6C-4F2C-BD65-44C1C5018EEF}">
  <ds:schemaRefs>
    <ds:schemaRef ds:uri="http://schemas.microsoft.com/office/2006/metadata/properties"/>
    <ds:schemaRef ds:uri="http://schemas.microsoft.com/office/infopath/2007/PartnerControls"/>
    <ds:schemaRef ds:uri="http://schemas.microsoft.com/sharepoint/v3"/>
    <ds:schemaRef ds:uri="f220faca-e06e-44ff-b458-c5a8b9a48593"/>
    <ds:schemaRef ds:uri="d7cd8964-ec20-44f8-89ee-2a928b85da74"/>
  </ds:schemaRefs>
</ds:datastoreItem>
</file>

<file path=customXml/itemProps7.xml><?xml version="1.0" encoding="utf-8"?>
<ds:datastoreItem xmlns:ds="http://schemas.openxmlformats.org/officeDocument/2006/customXml" ds:itemID="{2FCE60B5-EE95-4BA0-AD8D-15CA287E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Layla Dowling</cp:lastModifiedBy>
  <cp:revision>4</cp:revision>
  <cp:lastPrinted>2019-07-29T01:45:00Z</cp:lastPrinted>
  <dcterms:created xsi:type="dcterms:W3CDTF">2023-09-12T01:56:00Z</dcterms:created>
  <dcterms:modified xsi:type="dcterms:W3CDTF">2023-09-13T01:33:00Z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0x010100DFBC3E19ED426A459FC680852FA01E0D00C800F4003AB0334F94FC5F579D796861</vt:lpwstr>
  </property>
  <property fmtid="{D5CDD505-2E9C-101B-9397-08002B2CF9AE}" pid="3" name="foldercat">
    <vt:lpwstr>95;#Recruitment|1db708d0-b898-4a52-a8fd-ed6bf569904c</vt:lpwstr>
  </property>
  <property fmtid="{D5CDD505-2E9C-101B-9397-08002B2CF9AE}" pid="4" name="Calendar Year">
    <vt:lpwstr>145;#2023|07c22dba-14ec-4531-aa55-9be0f0a951b1</vt:lpwstr>
  </property>
  <property fmtid="{D5CDD505-2E9C-101B-9397-08002B2CF9AE}" pid="5" name="Caveat">
    <vt:lpwstr>44;#Recruitment in Confidence|69b1fe7e-66ff-439c-94f9-3cb13b940717</vt:lpwstr>
  </property>
  <property fmtid="{D5CDD505-2E9C-101B-9397-08002B2CF9AE}" pid="6" name="Security level">
    <vt:lpwstr>19;#In Confidence|deec49f2-e440-4690-ad9d-fafffa3827e8</vt:lpwstr>
  </property>
  <property fmtid="{D5CDD505-2E9C-101B-9397-08002B2CF9AE}" pid="7" name="School Name1">
    <vt:lpwstr>9;#Dripstone Middle School|1d6084b8-3c69-4516-b76b-85054c1d81b4</vt:lpwstr>
  </property>
  <property fmtid="{D5CDD505-2E9C-101B-9397-08002B2CF9AE}" pid="8" name="libcat">
    <vt:lpwstr>18;#Confidential|c7e1d11c-0157-4f7e-ac0b-9c1425573436</vt:lpwstr>
  </property>
</Properties>
</file>