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1838"/>
        <w:gridCol w:w="1673"/>
        <w:gridCol w:w="709"/>
        <w:gridCol w:w="1164"/>
        <w:gridCol w:w="1423"/>
        <w:gridCol w:w="3966"/>
      </w:tblGrid>
      <w:tr w:rsidR="00EF0B77" w:rsidRPr="00B057FC" w14:paraId="78EF7BF2" w14:textId="77777777" w:rsidTr="00DE0AA1">
        <w:trPr>
          <w:trHeight w:val="283"/>
          <w:tblHeader/>
        </w:trPr>
        <w:tc>
          <w:tcPr>
            <w:tcW w:w="1838"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2231E381"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Agency</w:t>
            </w:r>
          </w:p>
        </w:tc>
        <w:tc>
          <w:tcPr>
            <w:tcW w:w="3546"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tcPr>
          <w:p w14:paraId="6EF1899A" w14:textId="1E221184" w:rsidR="00EF0B77" w:rsidRPr="00B057FC" w:rsidRDefault="00696AB6" w:rsidP="00817939">
            <w:pPr>
              <w:spacing w:before="40"/>
              <w:rPr>
                <w:rFonts w:asciiTheme="minorHAnsi" w:hAnsiTheme="minorHAnsi"/>
                <w:sz w:val="18"/>
                <w:szCs w:val="18"/>
              </w:rPr>
            </w:pPr>
            <w:r w:rsidRPr="00B057FC">
              <w:rPr>
                <w:rFonts w:asciiTheme="minorHAnsi" w:hAnsiTheme="minorHAnsi"/>
                <w:sz w:val="18"/>
                <w:szCs w:val="18"/>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4338CC8F"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Work unit</w:t>
            </w:r>
          </w:p>
        </w:tc>
        <w:tc>
          <w:tcPr>
            <w:tcW w:w="3966" w:type="dxa"/>
            <w:tcBorders>
              <w:top w:val="single" w:sz="4" w:space="0" w:color="1F1F5F" w:themeColor="text1"/>
              <w:left w:val="single" w:sz="4" w:space="0" w:color="1F1F5F" w:themeColor="text1"/>
            </w:tcBorders>
            <w:tcMar>
              <w:left w:w="57" w:type="dxa"/>
              <w:right w:w="57" w:type="dxa"/>
            </w:tcMar>
          </w:tcPr>
          <w:p w14:paraId="750C6E46" w14:textId="36A3212F" w:rsidR="00EF0B77" w:rsidRPr="00B057FC" w:rsidRDefault="00BD2CD7" w:rsidP="00817939">
            <w:pPr>
              <w:spacing w:before="40"/>
              <w:rPr>
                <w:rFonts w:asciiTheme="minorHAnsi" w:hAnsiTheme="minorHAnsi"/>
                <w:sz w:val="18"/>
                <w:szCs w:val="18"/>
              </w:rPr>
            </w:pPr>
            <w:r w:rsidRPr="00B057FC">
              <w:rPr>
                <w:rFonts w:asciiTheme="minorHAnsi" w:hAnsiTheme="minorHAnsi"/>
                <w:sz w:val="18"/>
                <w:szCs w:val="18"/>
              </w:rPr>
              <w:t>Nightcliff Middle School</w:t>
            </w:r>
          </w:p>
        </w:tc>
      </w:tr>
      <w:tr w:rsidR="00EF0B77" w:rsidRPr="00B057FC" w14:paraId="5AF5FB9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1672F152"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Job title</w:t>
            </w:r>
          </w:p>
        </w:tc>
        <w:tc>
          <w:tcPr>
            <w:tcW w:w="3546" w:type="dxa"/>
            <w:gridSpan w:val="3"/>
            <w:tcBorders>
              <w:left w:val="single" w:sz="4" w:space="0" w:color="1F1F5F" w:themeColor="text1"/>
              <w:right w:val="single" w:sz="4" w:space="0" w:color="1F1F5F" w:themeColor="text1"/>
            </w:tcBorders>
            <w:tcMar>
              <w:left w:w="57" w:type="dxa"/>
              <w:right w:w="57" w:type="dxa"/>
            </w:tcMar>
          </w:tcPr>
          <w:p w14:paraId="52A09AC0" w14:textId="72F08225" w:rsidR="00EF0B77" w:rsidRPr="00B057FC" w:rsidRDefault="00696AB6" w:rsidP="00817939">
            <w:pPr>
              <w:spacing w:before="40"/>
              <w:rPr>
                <w:rFonts w:asciiTheme="minorHAnsi" w:hAnsiTheme="minorHAnsi"/>
                <w:sz w:val="18"/>
                <w:szCs w:val="18"/>
              </w:rPr>
            </w:pPr>
            <w:r w:rsidRPr="00B057FC">
              <w:rPr>
                <w:rFonts w:asciiTheme="minorHAnsi" w:hAnsiTheme="minorHAnsi"/>
                <w:sz w:val="18"/>
                <w:szCs w:val="18"/>
              </w:rPr>
              <w:t>Administration Support Officer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765D87EC"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Designation</w:t>
            </w:r>
          </w:p>
        </w:tc>
        <w:tc>
          <w:tcPr>
            <w:tcW w:w="3966" w:type="dxa"/>
            <w:tcBorders>
              <w:left w:val="single" w:sz="4" w:space="0" w:color="1F1F5F" w:themeColor="text1"/>
            </w:tcBorders>
            <w:tcMar>
              <w:left w:w="57" w:type="dxa"/>
              <w:right w:w="57" w:type="dxa"/>
            </w:tcMar>
          </w:tcPr>
          <w:p w14:paraId="7D345035" w14:textId="02CE244C" w:rsidR="00EF0B77" w:rsidRPr="00B057FC" w:rsidRDefault="00696AB6" w:rsidP="00817939">
            <w:pPr>
              <w:spacing w:before="40"/>
              <w:rPr>
                <w:rFonts w:asciiTheme="minorHAnsi" w:hAnsiTheme="minorHAnsi"/>
                <w:sz w:val="18"/>
                <w:szCs w:val="18"/>
              </w:rPr>
            </w:pPr>
            <w:r w:rsidRPr="00B057FC">
              <w:rPr>
                <w:rFonts w:asciiTheme="minorHAnsi" w:hAnsiTheme="minorHAnsi"/>
                <w:sz w:val="18"/>
                <w:szCs w:val="18"/>
              </w:rPr>
              <w:t>A</w:t>
            </w:r>
            <w:r w:rsidR="00225BB4" w:rsidRPr="00B057FC">
              <w:rPr>
                <w:rFonts w:asciiTheme="minorHAnsi" w:hAnsiTheme="minorHAnsi"/>
                <w:sz w:val="18"/>
                <w:szCs w:val="18"/>
              </w:rPr>
              <w:t>dministrative</w:t>
            </w:r>
            <w:r w:rsidR="005F5419" w:rsidRPr="00B057FC">
              <w:rPr>
                <w:rFonts w:asciiTheme="minorHAnsi" w:hAnsiTheme="minorHAnsi"/>
                <w:sz w:val="18"/>
                <w:szCs w:val="18"/>
              </w:rPr>
              <w:t xml:space="preserve"> </w:t>
            </w:r>
            <w:r w:rsidRPr="00B057FC">
              <w:rPr>
                <w:rFonts w:asciiTheme="minorHAnsi" w:hAnsiTheme="minorHAnsi"/>
                <w:sz w:val="18"/>
                <w:szCs w:val="18"/>
              </w:rPr>
              <w:t>O</w:t>
            </w:r>
            <w:r w:rsidR="005F5419" w:rsidRPr="00B057FC">
              <w:rPr>
                <w:rFonts w:asciiTheme="minorHAnsi" w:hAnsiTheme="minorHAnsi"/>
                <w:sz w:val="18"/>
                <w:szCs w:val="18"/>
              </w:rPr>
              <w:t xml:space="preserve">fficer </w:t>
            </w:r>
            <w:r w:rsidRPr="00B057FC">
              <w:rPr>
                <w:rFonts w:asciiTheme="minorHAnsi" w:hAnsiTheme="minorHAnsi"/>
                <w:sz w:val="18"/>
                <w:szCs w:val="18"/>
              </w:rPr>
              <w:t>3</w:t>
            </w:r>
          </w:p>
        </w:tc>
      </w:tr>
      <w:tr w:rsidR="00EF0B77" w:rsidRPr="00B057FC" w14:paraId="662BAEF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29C28157"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Job type</w:t>
            </w:r>
          </w:p>
        </w:tc>
        <w:tc>
          <w:tcPr>
            <w:tcW w:w="3546" w:type="dxa"/>
            <w:gridSpan w:val="3"/>
            <w:tcBorders>
              <w:left w:val="single" w:sz="4" w:space="0" w:color="1F1F5F" w:themeColor="text1"/>
              <w:right w:val="single" w:sz="4" w:space="0" w:color="1F1F5F" w:themeColor="text1"/>
            </w:tcBorders>
            <w:tcMar>
              <w:left w:w="57" w:type="dxa"/>
              <w:right w:w="57" w:type="dxa"/>
            </w:tcMar>
          </w:tcPr>
          <w:p w14:paraId="25E8AF23" w14:textId="1A39FDFC" w:rsidR="00EF0B77" w:rsidRPr="00B057FC" w:rsidRDefault="00696AB6" w:rsidP="00817939">
            <w:pPr>
              <w:spacing w:before="40"/>
              <w:rPr>
                <w:rFonts w:asciiTheme="minorHAnsi" w:hAnsiTheme="minorHAnsi"/>
                <w:sz w:val="18"/>
                <w:szCs w:val="18"/>
              </w:rPr>
            </w:pPr>
            <w:r w:rsidRPr="00B057FC">
              <w:rPr>
                <w:rFonts w:asciiTheme="minorHAnsi" w:hAnsiTheme="minorHAnsi"/>
                <w:sz w:val="18"/>
                <w:szCs w:val="18"/>
              </w:rPr>
              <w:t>Full 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6A93A4F5"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Duration</w:t>
            </w:r>
          </w:p>
        </w:tc>
        <w:tc>
          <w:tcPr>
            <w:tcW w:w="3966" w:type="dxa"/>
            <w:tcBorders>
              <w:left w:val="single" w:sz="4" w:space="0" w:color="1F1F5F" w:themeColor="text1"/>
            </w:tcBorders>
            <w:tcMar>
              <w:left w:w="57" w:type="dxa"/>
              <w:right w:w="57" w:type="dxa"/>
            </w:tcMar>
          </w:tcPr>
          <w:p w14:paraId="3D2C43A4" w14:textId="4E1C9E83" w:rsidR="00EF0B77" w:rsidRPr="00B057FC" w:rsidRDefault="006B2382" w:rsidP="00817939">
            <w:pPr>
              <w:spacing w:before="40"/>
              <w:rPr>
                <w:rFonts w:asciiTheme="minorHAnsi" w:hAnsiTheme="minorHAnsi"/>
                <w:sz w:val="18"/>
                <w:szCs w:val="18"/>
              </w:rPr>
            </w:pPr>
            <w:r w:rsidRPr="00B057FC">
              <w:rPr>
                <w:rFonts w:asciiTheme="minorHAnsi" w:hAnsiTheme="minorHAnsi"/>
                <w:sz w:val="18"/>
                <w:szCs w:val="18"/>
              </w:rPr>
              <w:t>Fixed</w:t>
            </w:r>
            <w:r w:rsidR="00E547B1">
              <w:rPr>
                <w:rFonts w:asciiTheme="minorHAnsi" w:hAnsiTheme="minorHAnsi"/>
                <w:sz w:val="18"/>
                <w:szCs w:val="18"/>
              </w:rPr>
              <w:t xml:space="preserve"> for 6 months </w:t>
            </w:r>
            <w:bookmarkStart w:id="0" w:name="_GoBack"/>
            <w:bookmarkEnd w:id="0"/>
          </w:p>
        </w:tc>
      </w:tr>
      <w:tr w:rsidR="00EF0B77" w:rsidRPr="00B057FC" w14:paraId="619AA0D2"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34E4F388" w14:textId="4C535157" w:rsidR="00894461" w:rsidRPr="00B057FC" w:rsidRDefault="00EF0B77" w:rsidP="00817939">
            <w:pPr>
              <w:spacing w:before="40"/>
              <w:rPr>
                <w:rFonts w:asciiTheme="minorHAnsi" w:hAnsiTheme="minorHAnsi"/>
                <w:sz w:val="18"/>
                <w:szCs w:val="18"/>
              </w:rPr>
            </w:pPr>
            <w:r w:rsidRPr="00B057FC">
              <w:rPr>
                <w:rFonts w:asciiTheme="minorHAnsi" w:hAnsiTheme="minorHAnsi"/>
                <w:sz w:val="18"/>
                <w:szCs w:val="18"/>
              </w:rPr>
              <w:t>Salary</w:t>
            </w:r>
          </w:p>
        </w:tc>
        <w:tc>
          <w:tcPr>
            <w:tcW w:w="3546" w:type="dxa"/>
            <w:gridSpan w:val="3"/>
            <w:tcBorders>
              <w:left w:val="single" w:sz="4" w:space="0" w:color="1F1F5F" w:themeColor="text1"/>
              <w:right w:val="single" w:sz="4" w:space="0" w:color="1F1F5F" w:themeColor="text1"/>
            </w:tcBorders>
            <w:tcMar>
              <w:left w:w="57" w:type="dxa"/>
              <w:right w:w="57" w:type="dxa"/>
            </w:tcMar>
          </w:tcPr>
          <w:p w14:paraId="4E5F7728" w14:textId="0C839174" w:rsidR="00894461" w:rsidRPr="00B057FC" w:rsidRDefault="005A00BE" w:rsidP="00817939">
            <w:pPr>
              <w:spacing w:before="40"/>
              <w:rPr>
                <w:rFonts w:asciiTheme="minorHAnsi" w:hAnsiTheme="minorHAnsi"/>
                <w:sz w:val="18"/>
                <w:szCs w:val="18"/>
              </w:rPr>
            </w:pPr>
            <w:r w:rsidRPr="00B057FC">
              <w:rPr>
                <w:rFonts w:asciiTheme="minorHAnsi" w:hAnsiTheme="minorHAnsi"/>
                <w:sz w:val="18"/>
                <w:szCs w:val="18"/>
              </w:rPr>
              <w:t>$62,773 - $67,746</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tcPr>
          <w:p w14:paraId="3F6B0FB3"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Location</w:t>
            </w:r>
          </w:p>
        </w:tc>
        <w:tc>
          <w:tcPr>
            <w:tcW w:w="3966" w:type="dxa"/>
            <w:tcBorders>
              <w:left w:val="single" w:sz="4" w:space="0" w:color="1F1F5F" w:themeColor="text1"/>
            </w:tcBorders>
            <w:tcMar>
              <w:left w:w="57" w:type="dxa"/>
              <w:right w:w="57" w:type="dxa"/>
            </w:tcMar>
          </w:tcPr>
          <w:p w14:paraId="09461B86" w14:textId="315F2F42" w:rsidR="00EF0B77" w:rsidRPr="00B057FC" w:rsidRDefault="00BD2CD7" w:rsidP="00817939">
            <w:pPr>
              <w:spacing w:before="40"/>
              <w:rPr>
                <w:rFonts w:asciiTheme="minorHAnsi" w:hAnsiTheme="minorHAnsi"/>
                <w:sz w:val="18"/>
                <w:szCs w:val="18"/>
              </w:rPr>
            </w:pPr>
            <w:r w:rsidRPr="00B057FC">
              <w:rPr>
                <w:rFonts w:asciiTheme="minorHAnsi" w:hAnsiTheme="minorHAnsi"/>
                <w:sz w:val="18"/>
                <w:szCs w:val="18"/>
              </w:rPr>
              <w:t>Darwin</w:t>
            </w:r>
          </w:p>
        </w:tc>
      </w:tr>
      <w:tr w:rsidR="00EF0B77" w:rsidRPr="00B057FC" w14:paraId="5F2A0EC4"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04187A86" w14:textId="77777777" w:rsidR="00EF0B77" w:rsidRPr="00B057FC" w:rsidRDefault="00EF0B77" w:rsidP="00817939">
            <w:pPr>
              <w:spacing w:before="40"/>
              <w:rPr>
                <w:rFonts w:asciiTheme="minorHAnsi" w:hAnsiTheme="minorHAnsi"/>
                <w:sz w:val="18"/>
                <w:szCs w:val="18"/>
                <w:lang w:val="en-GB"/>
              </w:rPr>
            </w:pPr>
            <w:r w:rsidRPr="00B057FC">
              <w:rPr>
                <w:rFonts w:asciiTheme="minorHAnsi" w:hAnsiTheme="minorHAnsi"/>
                <w:sz w:val="18"/>
                <w:szCs w:val="18"/>
                <w:lang w:val="en-GB"/>
              </w:rPr>
              <w:t>Position number</w:t>
            </w:r>
          </w:p>
        </w:tc>
        <w:tc>
          <w:tcPr>
            <w:tcW w:w="1673"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3A211F2D" w14:textId="78568084" w:rsidR="00EF0B77" w:rsidRPr="00B057FC" w:rsidRDefault="00BD2CD7" w:rsidP="00817939">
            <w:pPr>
              <w:spacing w:before="40"/>
              <w:rPr>
                <w:rFonts w:asciiTheme="minorHAnsi" w:hAnsiTheme="minorHAnsi"/>
                <w:sz w:val="18"/>
                <w:szCs w:val="18"/>
              </w:rPr>
            </w:pPr>
            <w:r w:rsidRPr="00B057FC">
              <w:rPr>
                <w:rFonts w:asciiTheme="minorHAnsi" w:hAnsiTheme="minorHAnsi"/>
                <w:sz w:val="18"/>
                <w:szCs w:val="18"/>
              </w:rPr>
              <w:t>39125</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tcPr>
          <w:p w14:paraId="23B5D98A"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tcPr>
          <w:p w14:paraId="126754F5" w14:textId="008378BB" w:rsidR="00EF0B77" w:rsidRPr="00B057FC" w:rsidRDefault="00F0186C" w:rsidP="00817939">
            <w:pPr>
              <w:spacing w:before="40"/>
              <w:rPr>
                <w:rFonts w:asciiTheme="minorHAnsi" w:hAnsiTheme="minorHAnsi"/>
                <w:sz w:val="18"/>
                <w:szCs w:val="18"/>
              </w:rPr>
            </w:pPr>
            <w:r w:rsidRPr="00B057FC">
              <w:rPr>
                <w:rFonts w:asciiTheme="minorHAnsi" w:hAnsiTheme="minorHAnsi"/>
                <w:sz w:val="18"/>
                <w:szCs w:val="18"/>
              </w:rPr>
              <w:t>271158</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tcPr>
          <w:p w14:paraId="2132FBF8" w14:textId="77777777" w:rsidR="00EF0B77" w:rsidRPr="00B057FC" w:rsidRDefault="00EF0B77" w:rsidP="00817939">
            <w:pPr>
              <w:spacing w:before="40"/>
              <w:rPr>
                <w:rFonts w:asciiTheme="minorHAnsi" w:hAnsiTheme="minorHAnsi"/>
                <w:sz w:val="18"/>
                <w:szCs w:val="18"/>
              </w:rPr>
            </w:pPr>
            <w:r w:rsidRPr="00B057FC">
              <w:rPr>
                <w:rFonts w:asciiTheme="minorHAnsi" w:hAnsiTheme="minorHAnsi"/>
                <w:sz w:val="18"/>
                <w:szCs w:val="18"/>
              </w:rPr>
              <w:t>Closing</w:t>
            </w:r>
          </w:p>
        </w:tc>
        <w:tc>
          <w:tcPr>
            <w:tcW w:w="3966" w:type="dxa"/>
            <w:tcBorders>
              <w:left w:val="single" w:sz="4" w:space="0" w:color="1F1F5F" w:themeColor="text1"/>
              <w:bottom w:val="single" w:sz="4" w:space="0" w:color="BFBFBF" w:themeColor="background1" w:themeShade="BF"/>
            </w:tcBorders>
            <w:tcMar>
              <w:left w:w="57" w:type="dxa"/>
              <w:right w:w="57" w:type="dxa"/>
            </w:tcMar>
          </w:tcPr>
          <w:p w14:paraId="3BF91F14" w14:textId="1798C094" w:rsidR="00EF0B77" w:rsidRPr="00B057FC" w:rsidRDefault="00B057FC" w:rsidP="00817939">
            <w:pPr>
              <w:spacing w:before="40"/>
              <w:rPr>
                <w:rFonts w:asciiTheme="minorHAnsi" w:hAnsiTheme="minorHAnsi"/>
                <w:sz w:val="18"/>
                <w:szCs w:val="18"/>
              </w:rPr>
            </w:pPr>
            <w:r>
              <w:rPr>
                <w:rFonts w:asciiTheme="minorHAnsi" w:hAnsiTheme="minorHAnsi"/>
                <w:sz w:val="18"/>
                <w:szCs w:val="18"/>
              </w:rPr>
              <w:t>05</w:t>
            </w:r>
            <w:r w:rsidR="002E592C" w:rsidRPr="00B057FC">
              <w:rPr>
                <w:rFonts w:asciiTheme="minorHAnsi" w:hAnsiTheme="minorHAnsi"/>
                <w:sz w:val="18"/>
                <w:szCs w:val="18"/>
              </w:rPr>
              <w:t>/07/2023</w:t>
            </w:r>
          </w:p>
        </w:tc>
      </w:tr>
      <w:tr w:rsidR="00696AB6" w:rsidRPr="00B057FC" w14:paraId="3B261C1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6B856080" w14:textId="0CA1A8EF" w:rsidR="00696AB6" w:rsidRPr="00B057FC" w:rsidRDefault="00696AB6" w:rsidP="00817939">
            <w:pPr>
              <w:spacing w:before="40"/>
              <w:rPr>
                <w:rFonts w:asciiTheme="minorHAnsi" w:hAnsiTheme="minorHAnsi"/>
                <w:sz w:val="18"/>
                <w:szCs w:val="18"/>
                <w:lang w:val="en-GB"/>
              </w:rPr>
            </w:pPr>
            <w:r w:rsidRPr="00B057FC">
              <w:rPr>
                <w:rFonts w:asciiTheme="minorHAnsi" w:hAnsiTheme="minorHAnsi"/>
                <w:sz w:val="18"/>
                <w:szCs w:val="18"/>
                <w:lang w:val="en-GB"/>
              </w:rPr>
              <w:t>Contact</w:t>
            </w:r>
            <w:r w:rsidR="005A00BE" w:rsidRPr="00B057FC">
              <w:rPr>
                <w:rFonts w:asciiTheme="minorHAnsi" w:hAnsiTheme="minorHAnsi"/>
                <w:sz w:val="18"/>
                <w:szCs w:val="18"/>
                <w:lang w:val="en-GB"/>
              </w:rPr>
              <w:t xml:space="preserve"> o</w:t>
            </w:r>
            <w:r w:rsidRPr="00B057FC">
              <w:rPr>
                <w:rFonts w:asciiTheme="minorHAnsi" w:hAnsiTheme="minorHAnsi"/>
                <w:sz w:val="18"/>
                <w:szCs w:val="18"/>
                <w:lang w:val="en-GB"/>
              </w:rPr>
              <w:t>fficer</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76D3EC88" w14:textId="64BD9A17" w:rsidR="005F5419" w:rsidRPr="00B057FC" w:rsidRDefault="006B2382" w:rsidP="00817939">
            <w:pPr>
              <w:spacing w:before="40"/>
              <w:rPr>
                <w:rFonts w:asciiTheme="minorHAnsi" w:hAnsiTheme="minorHAnsi"/>
                <w:sz w:val="18"/>
                <w:szCs w:val="18"/>
              </w:rPr>
            </w:pPr>
            <w:r w:rsidRPr="00B057FC">
              <w:rPr>
                <w:rFonts w:asciiTheme="minorHAnsi" w:hAnsiTheme="minorHAnsi"/>
                <w:sz w:val="18"/>
                <w:szCs w:val="18"/>
              </w:rPr>
              <w:t xml:space="preserve">Lyn Waugh, Business Manager on 08 89837677 or </w:t>
            </w:r>
            <w:hyperlink r:id="rId14" w:history="1">
              <w:r w:rsidRPr="00B057FC">
                <w:rPr>
                  <w:rStyle w:val="Hyperlink"/>
                  <w:rFonts w:asciiTheme="minorHAnsi" w:hAnsiTheme="minorHAnsi"/>
                  <w:sz w:val="18"/>
                  <w:szCs w:val="18"/>
                </w:rPr>
                <w:t>lyn.waugh1@education.nt.gov.au</w:t>
              </w:r>
            </w:hyperlink>
            <w:r w:rsidRPr="00B057FC">
              <w:rPr>
                <w:rFonts w:asciiTheme="minorHAnsi" w:hAnsiTheme="minorHAnsi"/>
                <w:sz w:val="18"/>
                <w:szCs w:val="18"/>
              </w:rPr>
              <w:t xml:space="preserve"> </w:t>
            </w:r>
            <w:r w:rsidR="005A00BE" w:rsidRPr="00B057FC">
              <w:rPr>
                <w:rFonts w:asciiTheme="minorHAnsi" w:hAnsiTheme="minorHAnsi"/>
                <w:sz w:val="18"/>
                <w:szCs w:val="18"/>
              </w:rPr>
              <w:t xml:space="preserve"> </w:t>
            </w:r>
          </w:p>
        </w:tc>
      </w:tr>
      <w:tr w:rsidR="00696AB6" w:rsidRPr="00B057FC" w14:paraId="1C88AA8C" w14:textId="77777777" w:rsidTr="00DE0AA1">
        <w:trPr>
          <w:trHeight w:val="283"/>
          <w:tblHeader/>
        </w:trPr>
        <w:tc>
          <w:tcPr>
            <w:tcW w:w="1838"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tcPr>
          <w:p w14:paraId="465823C2" w14:textId="08042717" w:rsidR="00696AB6" w:rsidRPr="00B057FC" w:rsidRDefault="00696AB6" w:rsidP="00817939">
            <w:pPr>
              <w:spacing w:before="40"/>
              <w:rPr>
                <w:rFonts w:asciiTheme="minorHAnsi" w:hAnsiTheme="minorHAnsi"/>
                <w:sz w:val="18"/>
                <w:szCs w:val="18"/>
                <w:lang w:val="en-GB"/>
              </w:rPr>
            </w:pPr>
            <w:r w:rsidRPr="00B057FC">
              <w:rPr>
                <w:rFonts w:asciiTheme="minorHAnsi" w:hAnsiTheme="minorHAnsi"/>
                <w:sz w:val="18"/>
                <w:szCs w:val="18"/>
                <w:lang w:val="en-GB"/>
              </w:rPr>
              <w:t xml:space="preserve">About the agency </w:t>
            </w:r>
          </w:p>
        </w:tc>
        <w:tc>
          <w:tcPr>
            <w:tcW w:w="8935"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tcPr>
          <w:p w14:paraId="3E60A437" w14:textId="079ECB26" w:rsidR="00696AB6" w:rsidRPr="00B057FC" w:rsidRDefault="00F4276A" w:rsidP="00817939">
            <w:pPr>
              <w:spacing w:before="40"/>
              <w:rPr>
                <w:rFonts w:asciiTheme="minorHAnsi" w:hAnsiTheme="minorHAnsi"/>
                <w:sz w:val="18"/>
                <w:szCs w:val="18"/>
              </w:rPr>
            </w:pPr>
            <w:hyperlink r:id="rId15" w:history="1">
              <w:r w:rsidR="005F5419" w:rsidRPr="00B057FC">
                <w:rPr>
                  <w:rStyle w:val="Hyperlink"/>
                  <w:rFonts w:asciiTheme="minorHAnsi" w:hAnsiTheme="minorHAnsi"/>
                  <w:sz w:val="18"/>
                  <w:szCs w:val="18"/>
                </w:rPr>
                <w:t>https://education.nt.gov.au</w:t>
              </w:r>
            </w:hyperlink>
            <w:r w:rsidR="00696AB6" w:rsidRPr="00B057FC">
              <w:rPr>
                <w:rFonts w:asciiTheme="minorHAnsi" w:hAnsiTheme="minorHAnsi"/>
                <w:sz w:val="18"/>
                <w:szCs w:val="18"/>
              </w:rPr>
              <w:t xml:space="preserve"> </w:t>
            </w:r>
          </w:p>
        </w:tc>
      </w:tr>
      <w:tr w:rsidR="00696AB6" w:rsidRPr="00B057FC" w14:paraId="4567092A" w14:textId="77777777" w:rsidTr="00DE0AA1">
        <w:trPr>
          <w:trHeight w:val="283"/>
          <w:tblHeader/>
        </w:trPr>
        <w:tc>
          <w:tcPr>
            <w:tcW w:w="1838"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tcPr>
          <w:p w14:paraId="55C60F34" w14:textId="4357DF01" w:rsidR="00696AB6" w:rsidRPr="00B057FC" w:rsidRDefault="00696AB6" w:rsidP="00817939">
            <w:pPr>
              <w:spacing w:before="40"/>
              <w:rPr>
                <w:rFonts w:asciiTheme="minorHAnsi" w:hAnsiTheme="minorHAnsi" w:cs="Arial"/>
                <w:bCs/>
                <w:iCs/>
                <w:sz w:val="18"/>
                <w:szCs w:val="18"/>
                <w:lang w:val="en-GB"/>
              </w:rPr>
            </w:pPr>
            <w:r w:rsidRPr="00B057FC">
              <w:rPr>
                <w:rFonts w:asciiTheme="minorHAnsi" w:hAnsiTheme="minorHAnsi"/>
                <w:sz w:val="18"/>
                <w:szCs w:val="18"/>
              </w:rPr>
              <w:t xml:space="preserve">Apply online </w:t>
            </w:r>
          </w:p>
        </w:tc>
        <w:tc>
          <w:tcPr>
            <w:tcW w:w="8935"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tcPr>
          <w:p w14:paraId="2A421D33" w14:textId="69CE4220" w:rsidR="00696AB6" w:rsidRPr="00B057FC" w:rsidRDefault="00F4276A" w:rsidP="00817939">
            <w:pPr>
              <w:spacing w:before="40"/>
              <w:rPr>
                <w:rFonts w:asciiTheme="minorHAnsi" w:hAnsiTheme="minorHAnsi"/>
                <w:sz w:val="18"/>
                <w:szCs w:val="18"/>
              </w:rPr>
            </w:pPr>
            <w:hyperlink r:id="rId16" w:history="1">
              <w:r w:rsidR="006B2382" w:rsidRPr="00B057FC">
                <w:rPr>
                  <w:rStyle w:val="Hyperlink"/>
                  <w:rFonts w:asciiTheme="minorHAnsi" w:hAnsiTheme="minorHAnsi"/>
                  <w:sz w:val="18"/>
                  <w:szCs w:val="18"/>
                </w:rPr>
                <w:t>https://jobs.nt.gov.au/Home/JobDetails?rtfId=271158</w:t>
              </w:r>
            </w:hyperlink>
            <w:r w:rsidR="006B2382" w:rsidRPr="00B057FC">
              <w:rPr>
                <w:rFonts w:asciiTheme="minorHAnsi" w:hAnsiTheme="minorHAnsi"/>
                <w:sz w:val="18"/>
                <w:szCs w:val="18"/>
              </w:rPr>
              <w:t xml:space="preserve"> </w:t>
            </w:r>
          </w:p>
        </w:tc>
      </w:tr>
      <w:tr w:rsidR="00A4509A" w:rsidRPr="00B057FC" w14:paraId="2B4EA065" w14:textId="77777777" w:rsidTr="00A4509A">
        <w:trPr>
          <w:trHeight w:val="283"/>
          <w:tblHeader/>
        </w:trPr>
        <w:tc>
          <w:tcPr>
            <w:tcW w:w="10773" w:type="dxa"/>
            <w:gridSpan w:val="6"/>
            <w:tcBorders>
              <w:top w:val="single" w:sz="4" w:space="0" w:color="FFFFFF" w:themeColor="background2"/>
              <w:bottom w:val="single" w:sz="4" w:space="0" w:color="auto"/>
            </w:tcBorders>
            <w:shd w:val="clear" w:color="auto" w:fill="1F1F5F" w:themeFill="text1"/>
            <w:tcMar>
              <w:left w:w="57" w:type="dxa"/>
              <w:right w:w="57" w:type="dxa"/>
            </w:tcMar>
          </w:tcPr>
          <w:p w14:paraId="51FE7EAD" w14:textId="22A5B5B6" w:rsidR="00A4509A" w:rsidRPr="00B057FC" w:rsidRDefault="00A4509A" w:rsidP="00B057FC">
            <w:pPr>
              <w:pStyle w:val="Heading1"/>
              <w:spacing w:after="60"/>
              <w:jc w:val="both"/>
              <w:outlineLvl w:val="0"/>
              <w:rPr>
                <w:rFonts w:asciiTheme="minorHAnsi" w:hAnsiTheme="minorHAnsi"/>
                <w:sz w:val="18"/>
                <w:szCs w:val="18"/>
              </w:rPr>
            </w:pPr>
            <w:r w:rsidRPr="00B057FC">
              <w:rPr>
                <w:rFonts w:asciiTheme="minorHAnsi" w:hAnsiTheme="minorHAnsi"/>
                <w:color w:val="FFFFFF" w:themeColor="background1"/>
                <w:sz w:val="18"/>
                <w:szCs w:val="18"/>
              </w:rPr>
              <w:t>APPLICATIONS MUST INCLUDE A ONE-PAGE SUMMARY ABOUT YOU, A DETAILED RESUME AND COPIES OF YOUR TERTIARY QUALIFICATIONS.</w:t>
            </w:r>
          </w:p>
        </w:tc>
      </w:tr>
      <w:tr w:rsidR="00A4509A" w:rsidRPr="00B057FC" w14:paraId="293F96D6" w14:textId="77777777" w:rsidTr="003C1F95">
        <w:trPr>
          <w:trHeight w:val="1308"/>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E975CA9" w14:textId="77777777" w:rsidR="00A4509A" w:rsidRPr="00B057FC" w:rsidRDefault="00A4509A" w:rsidP="00B057FC">
            <w:pPr>
              <w:pStyle w:val="Heading1"/>
              <w:spacing w:after="60"/>
              <w:jc w:val="both"/>
              <w:outlineLvl w:val="0"/>
              <w:rPr>
                <w:rFonts w:asciiTheme="minorHAnsi" w:hAnsiTheme="minorHAnsi"/>
                <w:sz w:val="18"/>
                <w:szCs w:val="18"/>
              </w:rPr>
            </w:pPr>
            <w:r w:rsidRPr="00B057FC">
              <w:rPr>
                <w:rFonts w:asciiTheme="minorHAnsi" w:hAnsiTheme="minorHAnsi"/>
                <w:sz w:val="18"/>
                <w:szCs w:val="18"/>
              </w:rPr>
              <w:t>Information for applicants – inclusion and diversity and Special Measures recruitment plans</w:t>
            </w:r>
          </w:p>
          <w:p w14:paraId="0FCAC632" w14:textId="77777777" w:rsidR="00A4509A" w:rsidRPr="00B057FC" w:rsidRDefault="00A4509A" w:rsidP="00B057FC">
            <w:pPr>
              <w:spacing w:before="60" w:after="60"/>
              <w:jc w:val="both"/>
              <w:rPr>
                <w:rFonts w:asciiTheme="minorHAnsi" w:hAnsiTheme="minorHAnsi"/>
                <w:sz w:val="18"/>
                <w:szCs w:val="18"/>
              </w:rPr>
            </w:pPr>
            <w:r w:rsidRPr="00B057FC">
              <w:rPr>
                <w:rFonts w:asciiTheme="minorHAnsi" w:hAnsiTheme="minorHAnsi"/>
                <w:sz w:val="18"/>
                <w:szCs w:val="18"/>
              </w:rPr>
              <w:t xml:space="preserve">The NTPS values diversity. The NTPS encourages people from all diversity groups to apply for vacancies and accommodates people with disability by making reasonable workplace adjustments. If you require an adjustment for the recruitment process or job, please discuss this with the contact officer. For more information about applying for this position and the merit process, go to the </w:t>
            </w:r>
            <w:hyperlink r:id="rId17" w:history="1">
              <w:r w:rsidRPr="00B057FC">
                <w:rPr>
                  <w:rStyle w:val="Hyperlink"/>
                  <w:rFonts w:asciiTheme="minorHAnsi" w:hAnsiTheme="minorHAnsi"/>
                  <w:sz w:val="18"/>
                  <w:szCs w:val="18"/>
                </w:rPr>
                <w:t>OCPE website</w:t>
              </w:r>
            </w:hyperlink>
            <w:r w:rsidRPr="00B057FC">
              <w:rPr>
                <w:rFonts w:asciiTheme="minorHAnsi" w:hAnsiTheme="minorHAnsi"/>
                <w:sz w:val="18"/>
                <w:szCs w:val="18"/>
              </w:rPr>
              <w:t>.</w:t>
            </w:r>
          </w:p>
          <w:p w14:paraId="2FBAB85D" w14:textId="4A50EFE6" w:rsidR="00A4509A" w:rsidRPr="00B057FC" w:rsidRDefault="00A4509A" w:rsidP="00B057FC">
            <w:pPr>
              <w:spacing w:before="60" w:after="60"/>
              <w:jc w:val="both"/>
              <w:rPr>
                <w:rFonts w:asciiTheme="minorHAnsi" w:hAnsiTheme="minorHAnsi"/>
                <w:sz w:val="18"/>
                <w:szCs w:val="18"/>
              </w:rPr>
            </w:pPr>
            <w:r w:rsidRPr="00B057FC">
              <w:rPr>
                <w:rFonts w:asciiTheme="minorHAnsi" w:hAnsiTheme="minorHAnsi"/>
                <w:sz w:val="18"/>
                <w:szCs w:val="18"/>
              </w:rPr>
              <w:t xml:space="preserve">Aboriginal applicants will be granted priority consideration for this vacancy. For more information on Special Measures plans, go to the </w:t>
            </w:r>
            <w:hyperlink r:id="rId18" w:history="1">
              <w:r w:rsidRPr="00B057FC">
                <w:rPr>
                  <w:rStyle w:val="Hyperlink"/>
                  <w:rFonts w:asciiTheme="minorHAnsi" w:hAnsiTheme="minorHAnsi"/>
                  <w:sz w:val="18"/>
                  <w:szCs w:val="18"/>
                </w:rPr>
                <w:t>OCPE website</w:t>
              </w:r>
            </w:hyperlink>
            <w:r w:rsidRPr="00B057FC">
              <w:rPr>
                <w:rFonts w:asciiTheme="minorHAnsi" w:hAnsiTheme="minorHAnsi"/>
                <w:sz w:val="18"/>
                <w:szCs w:val="18"/>
              </w:rPr>
              <w:t>.</w:t>
            </w:r>
          </w:p>
        </w:tc>
      </w:tr>
    </w:tbl>
    <w:p w14:paraId="178138A6" w14:textId="4B11F0F7" w:rsidR="002942D4" w:rsidRPr="00B057FC" w:rsidRDefault="003116ED" w:rsidP="00B057FC">
      <w:pPr>
        <w:pStyle w:val="Heading1"/>
        <w:spacing w:after="60"/>
        <w:jc w:val="both"/>
        <w:rPr>
          <w:rFonts w:asciiTheme="minorHAnsi" w:hAnsiTheme="minorHAnsi"/>
          <w:sz w:val="18"/>
          <w:szCs w:val="18"/>
        </w:rPr>
      </w:pPr>
      <w:r w:rsidRPr="00B057FC">
        <w:rPr>
          <w:rFonts w:asciiTheme="minorHAnsi" w:hAnsiTheme="minorHAnsi"/>
          <w:sz w:val="18"/>
          <w:szCs w:val="18"/>
        </w:rPr>
        <w:t xml:space="preserve">Primary </w:t>
      </w:r>
      <w:r w:rsidR="002942D4" w:rsidRPr="00B057FC">
        <w:rPr>
          <w:rFonts w:asciiTheme="minorHAnsi" w:hAnsiTheme="minorHAnsi"/>
          <w:sz w:val="18"/>
          <w:szCs w:val="18"/>
        </w:rPr>
        <w:t>objective</w:t>
      </w:r>
    </w:p>
    <w:p w14:paraId="5C987193" w14:textId="5D727451" w:rsidR="005F5419" w:rsidRPr="00B057FC" w:rsidRDefault="00696AB6" w:rsidP="00B057FC">
      <w:pPr>
        <w:spacing w:before="60" w:after="60"/>
        <w:jc w:val="both"/>
        <w:rPr>
          <w:rFonts w:asciiTheme="minorHAnsi" w:hAnsiTheme="minorHAnsi" w:cs="Arial"/>
          <w:b/>
          <w:bCs/>
          <w:iCs/>
          <w:sz w:val="18"/>
          <w:szCs w:val="18"/>
          <w:lang w:val="en-GB"/>
        </w:rPr>
      </w:pPr>
      <w:r w:rsidRPr="00B057FC">
        <w:rPr>
          <w:rFonts w:asciiTheme="minorHAnsi" w:hAnsiTheme="minorHAnsi" w:cs="Arial"/>
          <w:sz w:val="18"/>
          <w:szCs w:val="18"/>
        </w:rPr>
        <w:t>Deliver professional front office services including providing financial</w:t>
      </w:r>
      <w:r w:rsidR="00E52BCF" w:rsidRPr="00B057FC">
        <w:rPr>
          <w:rFonts w:asciiTheme="minorHAnsi" w:hAnsiTheme="minorHAnsi" w:cs="Arial"/>
          <w:sz w:val="18"/>
          <w:szCs w:val="18"/>
        </w:rPr>
        <w:t>, marketing</w:t>
      </w:r>
      <w:r w:rsidRPr="00B057FC">
        <w:rPr>
          <w:rFonts w:asciiTheme="minorHAnsi" w:hAnsiTheme="minorHAnsi" w:cs="Arial"/>
          <w:sz w:val="18"/>
          <w:szCs w:val="18"/>
        </w:rPr>
        <w:t xml:space="preserve"> and administrative support to the </w:t>
      </w:r>
      <w:r w:rsidR="008C7EB7" w:rsidRPr="00B057FC">
        <w:rPr>
          <w:rFonts w:asciiTheme="minorHAnsi" w:hAnsiTheme="minorHAnsi" w:cs="Arial"/>
          <w:sz w:val="18"/>
          <w:szCs w:val="18"/>
        </w:rPr>
        <w:t xml:space="preserve">Principal, </w:t>
      </w:r>
      <w:r w:rsidRPr="00B057FC">
        <w:rPr>
          <w:rFonts w:asciiTheme="minorHAnsi" w:hAnsiTheme="minorHAnsi" w:cs="Arial"/>
          <w:sz w:val="18"/>
          <w:szCs w:val="18"/>
        </w:rPr>
        <w:t xml:space="preserve">Business Manager, students and parents in a busy and demanding school environment. </w:t>
      </w:r>
    </w:p>
    <w:p w14:paraId="5CE5E55D" w14:textId="6F2AEB79" w:rsidR="002942D4" w:rsidRPr="00B057FC" w:rsidRDefault="002942D4" w:rsidP="00B057FC">
      <w:pPr>
        <w:pStyle w:val="Heading1"/>
        <w:spacing w:after="60"/>
        <w:jc w:val="both"/>
        <w:rPr>
          <w:rFonts w:asciiTheme="minorHAnsi" w:hAnsiTheme="minorHAnsi"/>
          <w:sz w:val="18"/>
          <w:szCs w:val="18"/>
        </w:rPr>
      </w:pPr>
      <w:r w:rsidRPr="00B057FC">
        <w:rPr>
          <w:rFonts w:asciiTheme="minorHAnsi" w:hAnsiTheme="minorHAnsi"/>
          <w:sz w:val="18"/>
          <w:szCs w:val="18"/>
        </w:rPr>
        <w:t>Context statement</w:t>
      </w:r>
    </w:p>
    <w:p w14:paraId="0D9C0501" w14:textId="15485F3E" w:rsidR="00BD2CD7" w:rsidRPr="00B057FC" w:rsidRDefault="00BD2CD7" w:rsidP="00B057FC">
      <w:pPr>
        <w:pStyle w:val="Heading1"/>
        <w:spacing w:after="60"/>
        <w:jc w:val="both"/>
        <w:rPr>
          <w:rFonts w:asciiTheme="minorHAnsi" w:hAnsiTheme="minorHAnsi"/>
          <w:b w:val="0"/>
          <w:bCs w:val="0"/>
          <w:color w:val="auto"/>
          <w:sz w:val="18"/>
          <w:szCs w:val="18"/>
          <w:lang w:eastAsia="en-US"/>
        </w:rPr>
      </w:pPr>
      <w:r w:rsidRPr="00B057FC">
        <w:rPr>
          <w:rFonts w:asciiTheme="minorHAnsi" w:hAnsiTheme="minorHAnsi"/>
          <w:b w:val="0"/>
          <w:bCs w:val="0"/>
          <w:color w:val="auto"/>
          <w:sz w:val="18"/>
          <w:szCs w:val="18"/>
          <w:lang w:eastAsia="en-US"/>
        </w:rPr>
        <w:t>Nightcliff Middle School is a government school that has an enrolment of 4</w:t>
      </w:r>
      <w:r w:rsidR="00E52BCF" w:rsidRPr="00B057FC">
        <w:rPr>
          <w:rFonts w:asciiTheme="minorHAnsi" w:hAnsiTheme="minorHAnsi"/>
          <w:b w:val="0"/>
          <w:bCs w:val="0"/>
          <w:color w:val="auto"/>
          <w:sz w:val="18"/>
          <w:szCs w:val="18"/>
          <w:lang w:eastAsia="en-US"/>
        </w:rPr>
        <w:t>30</w:t>
      </w:r>
      <w:r w:rsidRPr="00B057FC">
        <w:rPr>
          <w:rFonts w:asciiTheme="minorHAnsi" w:hAnsiTheme="minorHAnsi"/>
          <w:b w:val="0"/>
          <w:bCs w:val="0"/>
          <w:color w:val="auto"/>
          <w:sz w:val="18"/>
          <w:szCs w:val="18"/>
          <w:lang w:eastAsia="en-US"/>
        </w:rPr>
        <w:t xml:space="preserve"> students with an Indigenous cohort of approximately 27%. The school is highly multicultural and has a strong focus on technology and meeting the needs of all students. Staff are collaborative and supportive of the local community, working in partnership with parents and other community organisations. There is a strong focus on wellbeing and the school values, Care, Acceptance, Respect, Responsibility and Success. </w:t>
      </w:r>
    </w:p>
    <w:p w14:paraId="321913CA" w14:textId="39B7E731" w:rsidR="002A321B" w:rsidRPr="00B057FC" w:rsidRDefault="00B84E17" w:rsidP="00B057FC">
      <w:pPr>
        <w:pStyle w:val="Heading1"/>
        <w:spacing w:after="60"/>
        <w:jc w:val="both"/>
        <w:rPr>
          <w:rFonts w:asciiTheme="minorHAnsi" w:hAnsiTheme="minorHAnsi"/>
          <w:sz w:val="18"/>
          <w:szCs w:val="18"/>
        </w:rPr>
      </w:pPr>
      <w:r w:rsidRPr="00B057FC">
        <w:rPr>
          <w:rFonts w:asciiTheme="minorHAnsi" w:hAnsiTheme="minorHAnsi"/>
          <w:sz w:val="18"/>
          <w:szCs w:val="18"/>
        </w:rPr>
        <w:t>Key d</w:t>
      </w:r>
      <w:r w:rsidR="00784A4B" w:rsidRPr="00B057FC">
        <w:rPr>
          <w:rFonts w:asciiTheme="minorHAnsi" w:hAnsiTheme="minorHAnsi"/>
          <w:sz w:val="18"/>
          <w:szCs w:val="18"/>
        </w:rPr>
        <w:t xml:space="preserve">uties and </w:t>
      </w:r>
      <w:r w:rsidRPr="00B057FC">
        <w:rPr>
          <w:rFonts w:asciiTheme="minorHAnsi" w:hAnsiTheme="minorHAnsi"/>
          <w:sz w:val="18"/>
          <w:szCs w:val="18"/>
        </w:rPr>
        <w:t>r</w:t>
      </w:r>
      <w:r w:rsidR="00D20905" w:rsidRPr="00B057FC">
        <w:rPr>
          <w:rFonts w:asciiTheme="minorHAnsi" w:hAnsiTheme="minorHAnsi"/>
          <w:sz w:val="18"/>
          <w:szCs w:val="18"/>
        </w:rPr>
        <w:t>esponsibilities</w:t>
      </w:r>
    </w:p>
    <w:p w14:paraId="26C54D22" w14:textId="511DD1AD" w:rsidR="00696AB6" w:rsidRPr="00B057FC" w:rsidRDefault="00696AB6" w:rsidP="00B057FC">
      <w:pPr>
        <w:pStyle w:val="ListParagraph"/>
        <w:keepLines/>
        <w:widowControl w:val="0"/>
        <w:numPr>
          <w:ilvl w:val="0"/>
          <w:numId w:val="19"/>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 xml:space="preserve">Perform word processing, data entry, administrative and other </w:t>
      </w:r>
      <w:r w:rsidR="00B057FC">
        <w:rPr>
          <w:rFonts w:asciiTheme="minorHAnsi" w:hAnsiTheme="minorHAnsi" w:cs="Arial"/>
          <w:sz w:val="18"/>
          <w:szCs w:val="18"/>
        </w:rPr>
        <w:t>design and</w:t>
      </w:r>
      <w:r w:rsidR="00E52BCF" w:rsidRPr="00B057FC">
        <w:rPr>
          <w:rFonts w:asciiTheme="minorHAnsi" w:hAnsiTheme="minorHAnsi" w:cs="Arial"/>
          <w:sz w:val="18"/>
          <w:szCs w:val="18"/>
        </w:rPr>
        <w:t xml:space="preserve"> media marketing </w:t>
      </w:r>
      <w:r w:rsidRPr="00B057FC">
        <w:rPr>
          <w:rFonts w:asciiTheme="minorHAnsi" w:hAnsiTheme="minorHAnsi" w:cs="Arial"/>
          <w:sz w:val="18"/>
          <w:szCs w:val="18"/>
        </w:rPr>
        <w:t>tasks as directed by the Business Manager.</w:t>
      </w:r>
    </w:p>
    <w:p w14:paraId="7A2CC75F" w14:textId="5C288CDA" w:rsidR="00696AB6" w:rsidRPr="00B057FC" w:rsidRDefault="00696AB6" w:rsidP="00B057FC">
      <w:pPr>
        <w:pStyle w:val="ListParagraph"/>
        <w:keepLines/>
        <w:widowControl w:val="0"/>
        <w:numPr>
          <w:ilvl w:val="0"/>
          <w:numId w:val="19"/>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 xml:space="preserve">Responsible for accurate and timely receipting of </w:t>
      </w:r>
      <w:r w:rsidR="00BD2CD7" w:rsidRPr="00B057FC">
        <w:rPr>
          <w:rFonts w:asciiTheme="minorHAnsi" w:hAnsiTheme="minorHAnsi" w:cs="Arial"/>
          <w:sz w:val="18"/>
          <w:szCs w:val="18"/>
        </w:rPr>
        <w:t xml:space="preserve">all </w:t>
      </w:r>
      <w:r w:rsidRPr="00B057FC">
        <w:rPr>
          <w:rFonts w:asciiTheme="minorHAnsi" w:hAnsiTheme="minorHAnsi" w:cs="Arial"/>
          <w:sz w:val="18"/>
          <w:szCs w:val="18"/>
        </w:rPr>
        <w:t>monies coming into the school, as well as</w:t>
      </w:r>
      <w:r w:rsidR="00BD2CD7" w:rsidRPr="00B057FC">
        <w:rPr>
          <w:rFonts w:asciiTheme="minorHAnsi" w:hAnsiTheme="minorHAnsi" w:cs="Arial"/>
          <w:sz w:val="18"/>
          <w:szCs w:val="18"/>
        </w:rPr>
        <w:t xml:space="preserve"> securing and banking these monies.  </w:t>
      </w:r>
      <w:r w:rsidRPr="00B057FC">
        <w:rPr>
          <w:rFonts w:asciiTheme="minorHAnsi" w:hAnsiTheme="minorHAnsi" w:cs="Arial"/>
          <w:sz w:val="18"/>
          <w:szCs w:val="18"/>
        </w:rPr>
        <w:t xml:space="preserve"> </w:t>
      </w:r>
      <w:r w:rsidR="00BD2CD7" w:rsidRPr="00B057FC">
        <w:rPr>
          <w:rFonts w:asciiTheme="minorHAnsi" w:hAnsiTheme="minorHAnsi" w:cs="Arial"/>
          <w:sz w:val="18"/>
          <w:szCs w:val="18"/>
        </w:rPr>
        <w:t>P</w:t>
      </w:r>
      <w:r w:rsidRPr="00B057FC">
        <w:rPr>
          <w:rFonts w:asciiTheme="minorHAnsi" w:hAnsiTheme="minorHAnsi" w:cs="Arial"/>
          <w:sz w:val="18"/>
          <w:szCs w:val="18"/>
        </w:rPr>
        <w:t xml:space="preserve">rocessing </w:t>
      </w:r>
      <w:r w:rsidR="00BD2CD7" w:rsidRPr="00B057FC">
        <w:rPr>
          <w:rFonts w:asciiTheme="minorHAnsi" w:hAnsiTheme="minorHAnsi" w:cs="Arial"/>
          <w:sz w:val="18"/>
          <w:szCs w:val="18"/>
        </w:rPr>
        <w:t xml:space="preserve">orders, </w:t>
      </w:r>
      <w:r w:rsidRPr="00B057FC">
        <w:rPr>
          <w:rFonts w:asciiTheme="minorHAnsi" w:hAnsiTheme="minorHAnsi" w:cs="Arial"/>
          <w:sz w:val="18"/>
          <w:szCs w:val="18"/>
        </w:rPr>
        <w:t>invoices, and accounts payable and receivable</w:t>
      </w:r>
      <w:r w:rsidR="00E52BCF" w:rsidRPr="00B057FC">
        <w:rPr>
          <w:rFonts w:asciiTheme="minorHAnsi" w:hAnsiTheme="minorHAnsi" w:cs="Arial"/>
          <w:sz w:val="18"/>
          <w:szCs w:val="18"/>
        </w:rPr>
        <w:t xml:space="preserve"> in CiAnywhere.</w:t>
      </w:r>
    </w:p>
    <w:p w14:paraId="22E9864B" w14:textId="316CBF1B" w:rsidR="00696AB6" w:rsidRPr="00B057FC" w:rsidRDefault="00696AB6" w:rsidP="00B057FC">
      <w:pPr>
        <w:pStyle w:val="ListParagraph"/>
        <w:keepLines/>
        <w:widowControl w:val="0"/>
        <w:numPr>
          <w:ilvl w:val="0"/>
          <w:numId w:val="19"/>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Undertake data entry</w:t>
      </w:r>
      <w:r w:rsidR="008C7EB7" w:rsidRPr="00B057FC">
        <w:rPr>
          <w:rFonts w:asciiTheme="minorHAnsi" w:hAnsiTheme="minorHAnsi" w:cs="Arial"/>
          <w:sz w:val="18"/>
          <w:szCs w:val="18"/>
        </w:rPr>
        <w:t xml:space="preserve"> and r</w:t>
      </w:r>
      <w:r w:rsidRPr="00B057FC">
        <w:rPr>
          <w:rFonts w:asciiTheme="minorHAnsi" w:hAnsiTheme="minorHAnsi" w:cs="Arial"/>
          <w:sz w:val="18"/>
          <w:szCs w:val="18"/>
        </w:rPr>
        <w:t>etrieval of school data systems to ensure accurate maintenance of all manual and computerized student records</w:t>
      </w:r>
      <w:r w:rsidR="008C7EB7" w:rsidRPr="00B057FC">
        <w:rPr>
          <w:rFonts w:asciiTheme="minorHAnsi" w:hAnsiTheme="minorHAnsi" w:cs="Arial"/>
          <w:sz w:val="18"/>
          <w:szCs w:val="18"/>
        </w:rPr>
        <w:t xml:space="preserve"> including ensuring the integrity and currency of the database</w:t>
      </w:r>
      <w:r w:rsidRPr="00B057FC">
        <w:rPr>
          <w:rFonts w:asciiTheme="minorHAnsi" w:hAnsiTheme="minorHAnsi" w:cs="Arial"/>
          <w:sz w:val="18"/>
          <w:szCs w:val="18"/>
        </w:rPr>
        <w:t>.</w:t>
      </w:r>
    </w:p>
    <w:p w14:paraId="73D1AB9B" w14:textId="73705E44" w:rsidR="00696AB6" w:rsidRPr="00B057FC" w:rsidRDefault="00696AB6" w:rsidP="00B057FC">
      <w:pPr>
        <w:pStyle w:val="ListParagraph"/>
        <w:keepLines/>
        <w:widowControl w:val="0"/>
        <w:numPr>
          <w:ilvl w:val="0"/>
          <w:numId w:val="19"/>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 xml:space="preserve">Deliver professional front office reception </w:t>
      </w:r>
      <w:r w:rsidR="008C7EB7" w:rsidRPr="00B057FC">
        <w:rPr>
          <w:rFonts w:asciiTheme="minorHAnsi" w:hAnsiTheme="minorHAnsi" w:cs="Arial"/>
          <w:sz w:val="18"/>
          <w:szCs w:val="18"/>
        </w:rPr>
        <w:t>activities</w:t>
      </w:r>
      <w:r w:rsidRPr="00B057FC">
        <w:rPr>
          <w:rFonts w:asciiTheme="minorHAnsi" w:hAnsiTheme="minorHAnsi" w:cs="Arial"/>
          <w:sz w:val="18"/>
          <w:szCs w:val="18"/>
        </w:rPr>
        <w:t xml:space="preserve"> including answering calls, greeting </w:t>
      </w:r>
      <w:r w:rsidR="00B057FC">
        <w:rPr>
          <w:rFonts w:asciiTheme="minorHAnsi" w:hAnsiTheme="minorHAnsi" w:cs="Arial"/>
          <w:sz w:val="18"/>
          <w:szCs w:val="18"/>
        </w:rPr>
        <w:t>and</w:t>
      </w:r>
      <w:r w:rsidR="008C7EB7" w:rsidRPr="00B057FC">
        <w:rPr>
          <w:rFonts w:asciiTheme="minorHAnsi" w:hAnsiTheme="minorHAnsi" w:cs="Arial"/>
          <w:sz w:val="18"/>
          <w:szCs w:val="18"/>
        </w:rPr>
        <w:t xml:space="preserve"> signing in of </w:t>
      </w:r>
      <w:r w:rsidRPr="00B057FC">
        <w:rPr>
          <w:rFonts w:asciiTheme="minorHAnsi" w:hAnsiTheme="minorHAnsi" w:cs="Arial"/>
          <w:sz w:val="18"/>
          <w:szCs w:val="18"/>
        </w:rPr>
        <w:t>visitors and managing the hire of school facilities as directed by the Business Manager</w:t>
      </w:r>
      <w:r w:rsidR="008C7EB7" w:rsidRPr="00B057FC">
        <w:rPr>
          <w:rFonts w:asciiTheme="minorHAnsi" w:hAnsiTheme="minorHAnsi" w:cs="Arial"/>
          <w:sz w:val="18"/>
          <w:szCs w:val="18"/>
        </w:rPr>
        <w:t>.</w:t>
      </w:r>
    </w:p>
    <w:p w14:paraId="0AE39C5F" w14:textId="17313EC6" w:rsidR="008C7EB7" w:rsidRPr="00B057FC" w:rsidRDefault="00696AB6" w:rsidP="00B057FC">
      <w:pPr>
        <w:pStyle w:val="ListParagraph"/>
        <w:keepLines/>
        <w:widowControl w:val="0"/>
        <w:numPr>
          <w:ilvl w:val="0"/>
          <w:numId w:val="19"/>
        </w:numPr>
        <w:autoSpaceDE w:val="0"/>
        <w:autoSpaceDN w:val="0"/>
        <w:adjustRightInd w:val="0"/>
        <w:spacing w:before="60" w:after="60" w:line="240" w:lineRule="auto"/>
        <w:jc w:val="both"/>
        <w:rPr>
          <w:rFonts w:asciiTheme="minorHAnsi" w:hAnsiTheme="minorHAnsi"/>
          <w:sz w:val="18"/>
          <w:szCs w:val="18"/>
        </w:rPr>
      </w:pPr>
      <w:r w:rsidRPr="00B057FC">
        <w:rPr>
          <w:rFonts w:asciiTheme="minorHAnsi" w:hAnsiTheme="minorHAnsi" w:cs="Arial"/>
          <w:sz w:val="18"/>
          <w:szCs w:val="18"/>
        </w:rPr>
        <w:t xml:space="preserve">Provide </w:t>
      </w:r>
      <w:r w:rsidR="00E52BCF" w:rsidRPr="00B057FC">
        <w:rPr>
          <w:rFonts w:asciiTheme="minorHAnsi" w:hAnsiTheme="minorHAnsi" w:cs="Arial"/>
          <w:sz w:val="18"/>
          <w:szCs w:val="18"/>
        </w:rPr>
        <w:t xml:space="preserve">high level </w:t>
      </w:r>
      <w:r w:rsidRPr="00B057FC">
        <w:rPr>
          <w:rFonts w:asciiTheme="minorHAnsi" w:hAnsiTheme="minorHAnsi" w:cs="Arial"/>
          <w:sz w:val="18"/>
          <w:szCs w:val="18"/>
        </w:rPr>
        <w:t xml:space="preserve">administrative support to the </w:t>
      </w:r>
      <w:r w:rsidR="008C7EB7" w:rsidRPr="00B057FC">
        <w:rPr>
          <w:rFonts w:asciiTheme="minorHAnsi" w:hAnsiTheme="minorHAnsi" w:cs="Arial"/>
          <w:sz w:val="18"/>
          <w:szCs w:val="18"/>
        </w:rPr>
        <w:t>Principal</w:t>
      </w:r>
      <w:r w:rsidR="00E52BCF" w:rsidRPr="00B057FC">
        <w:rPr>
          <w:rFonts w:asciiTheme="minorHAnsi" w:hAnsiTheme="minorHAnsi" w:cs="Arial"/>
          <w:sz w:val="18"/>
          <w:szCs w:val="18"/>
        </w:rPr>
        <w:t xml:space="preserve"> and</w:t>
      </w:r>
      <w:r w:rsidR="008C7EB7" w:rsidRPr="00B057FC">
        <w:rPr>
          <w:rFonts w:asciiTheme="minorHAnsi" w:hAnsiTheme="minorHAnsi" w:cs="Arial"/>
          <w:sz w:val="18"/>
          <w:szCs w:val="18"/>
        </w:rPr>
        <w:t xml:space="preserve"> </w:t>
      </w:r>
      <w:r w:rsidRPr="00B057FC">
        <w:rPr>
          <w:rFonts w:asciiTheme="minorHAnsi" w:hAnsiTheme="minorHAnsi" w:cs="Arial"/>
          <w:sz w:val="18"/>
          <w:szCs w:val="18"/>
        </w:rPr>
        <w:t>Business Manager</w:t>
      </w:r>
      <w:r w:rsidR="00E52BCF" w:rsidRPr="00B057FC">
        <w:rPr>
          <w:rFonts w:asciiTheme="minorHAnsi" w:hAnsiTheme="minorHAnsi" w:cs="Arial"/>
          <w:sz w:val="18"/>
          <w:szCs w:val="18"/>
        </w:rPr>
        <w:t>.</w:t>
      </w:r>
      <w:r w:rsidRPr="00B057FC">
        <w:rPr>
          <w:rFonts w:asciiTheme="minorHAnsi" w:hAnsiTheme="minorHAnsi" w:cs="Arial"/>
          <w:sz w:val="18"/>
          <w:szCs w:val="18"/>
        </w:rPr>
        <w:t xml:space="preserve"> </w:t>
      </w:r>
    </w:p>
    <w:p w14:paraId="611353A9" w14:textId="04089B3B" w:rsidR="005573A3" w:rsidRPr="00B057FC" w:rsidRDefault="00E52BCF" w:rsidP="00B057FC">
      <w:pPr>
        <w:pStyle w:val="ListParagraph"/>
        <w:keepLines/>
        <w:widowControl w:val="0"/>
        <w:numPr>
          <w:ilvl w:val="0"/>
          <w:numId w:val="19"/>
        </w:numPr>
        <w:autoSpaceDE w:val="0"/>
        <w:autoSpaceDN w:val="0"/>
        <w:adjustRightInd w:val="0"/>
        <w:spacing w:before="60" w:after="60" w:line="240" w:lineRule="auto"/>
        <w:jc w:val="both"/>
        <w:rPr>
          <w:rFonts w:asciiTheme="minorHAnsi" w:hAnsiTheme="minorHAnsi"/>
          <w:sz w:val="18"/>
          <w:szCs w:val="18"/>
        </w:rPr>
      </w:pPr>
      <w:r w:rsidRPr="00B057FC">
        <w:rPr>
          <w:rFonts w:asciiTheme="minorHAnsi" w:hAnsiTheme="minorHAnsi"/>
          <w:sz w:val="18"/>
          <w:szCs w:val="18"/>
        </w:rPr>
        <w:t>Prepare and disseminate marketing messages to promote NMS achievements and prepare communication materials as required</w:t>
      </w:r>
    </w:p>
    <w:p w14:paraId="2245B90F" w14:textId="77777777" w:rsidR="0023208C" w:rsidRDefault="0023208C" w:rsidP="00B057FC">
      <w:pPr>
        <w:pStyle w:val="Heading1"/>
        <w:spacing w:after="60"/>
        <w:jc w:val="both"/>
        <w:rPr>
          <w:rFonts w:asciiTheme="minorHAnsi" w:hAnsiTheme="minorHAnsi"/>
          <w:sz w:val="18"/>
          <w:szCs w:val="18"/>
        </w:rPr>
      </w:pPr>
      <w:r>
        <w:rPr>
          <w:rFonts w:asciiTheme="minorHAnsi" w:hAnsiTheme="minorHAnsi"/>
          <w:sz w:val="18"/>
          <w:szCs w:val="18"/>
        </w:rPr>
        <w:t>Selection Criteria</w:t>
      </w:r>
    </w:p>
    <w:p w14:paraId="3D7D682A" w14:textId="65BD17C4" w:rsidR="005573A3" w:rsidRPr="00B057FC" w:rsidRDefault="005573A3" w:rsidP="00B057FC">
      <w:pPr>
        <w:pStyle w:val="Heading1"/>
        <w:spacing w:after="60"/>
        <w:jc w:val="both"/>
        <w:rPr>
          <w:rFonts w:asciiTheme="minorHAnsi" w:hAnsiTheme="minorHAnsi"/>
          <w:sz w:val="18"/>
          <w:szCs w:val="18"/>
        </w:rPr>
      </w:pPr>
      <w:r w:rsidRPr="00B057FC">
        <w:rPr>
          <w:rFonts w:asciiTheme="minorHAnsi" w:hAnsiTheme="minorHAnsi"/>
          <w:sz w:val="18"/>
          <w:szCs w:val="18"/>
        </w:rPr>
        <w:t>Essential</w:t>
      </w:r>
    </w:p>
    <w:p w14:paraId="579A1562" w14:textId="18F47CF1" w:rsidR="00696AB6" w:rsidRPr="00B057FC" w:rsidRDefault="00696AB6" w:rsidP="00B057FC">
      <w:pPr>
        <w:pStyle w:val="ListParagraph"/>
        <w:keepLines/>
        <w:widowControl w:val="0"/>
        <w:numPr>
          <w:ilvl w:val="0"/>
          <w:numId w:val="20"/>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 xml:space="preserve">Ability to develop and maintain working partnerships with internal and external </w:t>
      </w:r>
      <w:r w:rsidR="00E52BCF" w:rsidRPr="00B057FC">
        <w:rPr>
          <w:rFonts w:asciiTheme="minorHAnsi" w:hAnsiTheme="minorHAnsi" w:cs="Arial"/>
          <w:sz w:val="18"/>
          <w:szCs w:val="18"/>
        </w:rPr>
        <w:t>stakeholders and</w:t>
      </w:r>
      <w:r w:rsidRPr="00B057FC">
        <w:rPr>
          <w:rFonts w:asciiTheme="minorHAnsi" w:hAnsiTheme="minorHAnsi" w:cs="Arial"/>
          <w:sz w:val="18"/>
          <w:szCs w:val="18"/>
        </w:rPr>
        <w:t xml:space="preserve"> work closely with team members to achieve results as an effective front office unit.  </w:t>
      </w:r>
      <w:r w:rsidR="008C7EB7" w:rsidRPr="00B057FC">
        <w:rPr>
          <w:rFonts w:asciiTheme="minorHAnsi" w:hAnsiTheme="minorHAnsi" w:cs="Arial"/>
          <w:sz w:val="18"/>
          <w:szCs w:val="18"/>
        </w:rPr>
        <w:t>Particularly proven competency to interact effectively with adolescent aged students in professional work situations.</w:t>
      </w:r>
    </w:p>
    <w:p w14:paraId="4D332319" w14:textId="012432A5" w:rsidR="00696AB6" w:rsidRPr="00B057FC" w:rsidRDefault="00696AB6" w:rsidP="00B057FC">
      <w:pPr>
        <w:pStyle w:val="ListParagraph"/>
        <w:keepLines/>
        <w:widowControl w:val="0"/>
        <w:numPr>
          <w:ilvl w:val="0"/>
          <w:numId w:val="20"/>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 xml:space="preserve">Ability to communicate effectively with people </w:t>
      </w:r>
      <w:r w:rsidR="00E52BCF" w:rsidRPr="00B057FC">
        <w:rPr>
          <w:rFonts w:asciiTheme="minorHAnsi" w:hAnsiTheme="minorHAnsi" w:cs="Arial"/>
          <w:sz w:val="18"/>
          <w:szCs w:val="18"/>
        </w:rPr>
        <w:t>within the NMS teams as well as our community of</w:t>
      </w:r>
      <w:r w:rsidRPr="00B057FC">
        <w:rPr>
          <w:rFonts w:asciiTheme="minorHAnsi" w:hAnsiTheme="minorHAnsi" w:cs="Arial"/>
          <w:sz w:val="18"/>
          <w:szCs w:val="18"/>
        </w:rPr>
        <w:t xml:space="preserve"> diverse cultural, religious, and socio-economic backgrounds</w:t>
      </w:r>
      <w:r w:rsidR="00E52BCF" w:rsidRPr="00B057FC">
        <w:rPr>
          <w:rFonts w:asciiTheme="minorHAnsi" w:hAnsiTheme="minorHAnsi" w:cs="Arial"/>
          <w:sz w:val="18"/>
          <w:szCs w:val="18"/>
        </w:rPr>
        <w:t xml:space="preserve"> </w:t>
      </w:r>
      <w:r w:rsidR="00B057FC">
        <w:rPr>
          <w:rFonts w:asciiTheme="minorHAnsi" w:hAnsiTheme="minorHAnsi" w:cs="Arial"/>
          <w:sz w:val="18"/>
          <w:szCs w:val="18"/>
        </w:rPr>
        <w:t>always maintaining integrity and</w:t>
      </w:r>
      <w:r w:rsidR="00E52BCF" w:rsidRPr="00B057FC">
        <w:rPr>
          <w:rFonts w:asciiTheme="minorHAnsi" w:hAnsiTheme="minorHAnsi" w:cs="Arial"/>
          <w:sz w:val="18"/>
          <w:szCs w:val="18"/>
        </w:rPr>
        <w:t xml:space="preserve"> confidentiality.</w:t>
      </w:r>
      <w:r w:rsidRPr="00B057FC">
        <w:rPr>
          <w:rFonts w:asciiTheme="minorHAnsi" w:hAnsiTheme="minorHAnsi" w:cs="Arial"/>
          <w:sz w:val="18"/>
          <w:szCs w:val="18"/>
        </w:rPr>
        <w:t xml:space="preserve"> </w:t>
      </w:r>
    </w:p>
    <w:p w14:paraId="3DD64F66" w14:textId="77777777" w:rsidR="00696AB6" w:rsidRPr="00B057FC" w:rsidRDefault="00696AB6" w:rsidP="00B057FC">
      <w:pPr>
        <w:pStyle w:val="ListParagraph"/>
        <w:keepLines/>
        <w:widowControl w:val="0"/>
        <w:numPr>
          <w:ilvl w:val="0"/>
          <w:numId w:val="20"/>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Demonstrated experience in the management of cash and purchasing including receipting and banking monies in accordance with policies and processes.</w:t>
      </w:r>
    </w:p>
    <w:p w14:paraId="61B0C34F" w14:textId="31F13AD5" w:rsidR="00696AB6" w:rsidRPr="00B057FC" w:rsidRDefault="00696AB6" w:rsidP="00B057FC">
      <w:pPr>
        <w:pStyle w:val="ListParagraph"/>
        <w:keepLines/>
        <w:widowControl w:val="0"/>
        <w:numPr>
          <w:ilvl w:val="0"/>
          <w:numId w:val="20"/>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Demonstrated computer literacy skills, including the effective use of various office applications such as databases</w:t>
      </w:r>
      <w:r w:rsidR="00C13F0F" w:rsidRPr="00B057FC">
        <w:rPr>
          <w:rFonts w:asciiTheme="minorHAnsi" w:hAnsiTheme="minorHAnsi" w:cs="Arial"/>
          <w:sz w:val="18"/>
          <w:szCs w:val="18"/>
        </w:rPr>
        <w:t>,</w:t>
      </w:r>
      <w:r w:rsidRPr="00B057FC">
        <w:rPr>
          <w:rFonts w:asciiTheme="minorHAnsi" w:hAnsiTheme="minorHAnsi" w:cs="Arial"/>
          <w:sz w:val="18"/>
          <w:szCs w:val="18"/>
        </w:rPr>
        <w:t xml:space="preserve"> spreadsheets</w:t>
      </w:r>
      <w:r w:rsidR="00C13F0F" w:rsidRPr="00B057FC">
        <w:rPr>
          <w:rFonts w:asciiTheme="minorHAnsi" w:hAnsiTheme="minorHAnsi" w:cs="Arial"/>
          <w:sz w:val="18"/>
          <w:szCs w:val="18"/>
        </w:rPr>
        <w:t xml:space="preserve"> relevant to the job role </w:t>
      </w:r>
      <w:r w:rsidR="00B057FC" w:rsidRPr="00B057FC">
        <w:rPr>
          <w:rFonts w:asciiTheme="minorHAnsi" w:hAnsiTheme="minorHAnsi" w:cs="Arial"/>
          <w:sz w:val="18"/>
          <w:szCs w:val="18"/>
        </w:rPr>
        <w:t>e.g.</w:t>
      </w:r>
      <w:r w:rsidR="00C13F0F" w:rsidRPr="00B057FC">
        <w:rPr>
          <w:rFonts w:asciiTheme="minorHAnsi" w:hAnsiTheme="minorHAnsi" w:cs="Arial"/>
          <w:sz w:val="18"/>
          <w:szCs w:val="18"/>
        </w:rPr>
        <w:t xml:space="preserve"> Retail Manager, Compass, SAMS</w:t>
      </w:r>
      <w:r w:rsidR="00B057FC">
        <w:rPr>
          <w:rFonts w:asciiTheme="minorHAnsi" w:hAnsiTheme="minorHAnsi" w:cs="Arial"/>
          <w:sz w:val="18"/>
          <w:szCs w:val="18"/>
        </w:rPr>
        <w:t xml:space="preserve"> and</w:t>
      </w:r>
      <w:r w:rsidR="00E52BCF" w:rsidRPr="00B057FC">
        <w:rPr>
          <w:rFonts w:asciiTheme="minorHAnsi" w:hAnsiTheme="minorHAnsi" w:cs="Arial"/>
          <w:sz w:val="18"/>
          <w:szCs w:val="18"/>
        </w:rPr>
        <w:t xml:space="preserve"> CiAnywhere.</w:t>
      </w:r>
    </w:p>
    <w:p w14:paraId="5541A3EF" w14:textId="77777777" w:rsidR="00696AB6" w:rsidRPr="00B057FC" w:rsidRDefault="00696AB6" w:rsidP="00B057FC">
      <w:pPr>
        <w:pStyle w:val="ListParagraph"/>
        <w:keepLines/>
        <w:widowControl w:val="0"/>
        <w:numPr>
          <w:ilvl w:val="0"/>
          <w:numId w:val="20"/>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Ability to monitor own performance and tasks against expected outcomes, deadlines, whilst in a busy work environment.</w:t>
      </w:r>
    </w:p>
    <w:p w14:paraId="71FC2E46" w14:textId="54F65FFB" w:rsidR="005F5419" w:rsidRPr="00B057FC" w:rsidRDefault="00E52BCF" w:rsidP="00B057FC">
      <w:pPr>
        <w:pStyle w:val="ListParagraph"/>
        <w:keepLines/>
        <w:widowControl w:val="0"/>
        <w:numPr>
          <w:ilvl w:val="0"/>
          <w:numId w:val="20"/>
        </w:numPr>
        <w:autoSpaceDE w:val="0"/>
        <w:autoSpaceDN w:val="0"/>
        <w:adjustRightInd w:val="0"/>
        <w:spacing w:before="60" w:after="60" w:line="240" w:lineRule="auto"/>
        <w:jc w:val="both"/>
        <w:rPr>
          <w:rFonts w:asciiTheme="minorHAnsi" w:hAnsiTheme="minorHAnsi" w:cs="Arial"/>
          <w:sz w:val="18"/>
          <w:szCs w:val="18"/>
        </w:rPr>
      </w:pPr>
      <w:r w:rsidRPr="00B057FC">
        <w:rPr>
          <w:rFonts w:asciiTheme="minorHAnsi" w:hAnsiTheme="minorHAnsi" w:cs="Arial"/>
          <w:sz w:val="18"/>
          <w:szCs w:val="18"/>
        </w:rPr>
        <w:t>Ability to communicate and promote through a variety of platforms</w:t>
      </w:r>
      <w:r w:rsidR="00E57E1D" w:rsidRPr="00B057FC">
        <w:rPr>
          <w:rFonts w:asciiTheme="minorHAnsi" w:hAnsiTheme="minorHAnsi" w:cs="Arial"/>
          <w:sz w:val="18"/>
          <w:szCs w:val="18"/>
        </w:rPr>
        <w:t>,</w:t>
      </w:r>
      <w:r w:rsidRPr="00B057FC">
        <w:rPr>
          <w:rFonts w:asciiTheme="minorHAnsi" w:hAnsiTheme="minorHAnsi" w:cs="Arial"/>
          <w:sz w:val="18"/>
          <w:szCs w:val="18"/>
        </w:rPr>
        <w:t xml:space="preserve"> NMS messaging.</w:t>
      </w:r>
    </w:p>
    <w:p w14:paraId="70F55CC3" w14:textId="305B3FBB" w:rsidR="008C7EB7" w:rsidRPr="00B057FC" w:rsidRDefault="008C7EB7" w:rsidP="00B057FC">
      <w:pPr>
        <w:pStyle w:val="Heading1"/>
        <w:spacing w:after="60"/>
        <w:jc w:val="both"/>
        <w:rPr>
          <w:rFonts w:asciiTheme="minorHAnsi" w:hAnsiTheme="minorHAnsi"/>
          <w:sz w:val="18"/>
          <w:szCs w:val="18"/>
        </w:rPr>
      </w:pPr>
      <w:bookmarkStart w:id="1" w:name="_Hlk135836486"/>
      <w:r w:rsidRPr="00B057FC">
        <w:rPr>
          <w:rFonts w:asciiTheme="minorHAnsi" w:hAnsiTheme="minorHAnsi"/>
          <w:sz w:val="18"/>
          <w:szCs w:val="18"/>
        </w:rPr>
        <w:t>Desirable</w:t>
      </w:r>
    </w:p>
    <w:p w14:paraId="7F34C4B2" w14:textId="48C8DA63" w:rsidR="008C7EB7" w:rsidRPr="00B057FC" w:rsidRDefault="008C7EB7" w:rsidP="00B057FC">
      <w:pPr>
        <w:spacing w:before="60" w:after="60"/>
        <w:jc w:val="both"/>
        <w:rPr>
          <w:rFonts w:asciiTheme="minorHAnsi" w:hAnsiTheme="minorHAnsi"/>
          <w:sz w:val="18"/>
          <w:szCs w:val="18"/>
          <w:lang w:val="en-GB"/>
        </w:rPr>
      </w:pPr>
      <w:r w:rsidRPr="00B057FC">
        <w:rPr>
          <w:rFonts w:asciiTheme="minorHAnsi" w:hAnsiTheme="minorHAnsi"/>
          <w:sz w:val="18"/>
          <w:szCs w:val="18"/>
          <w:lang w:val="en-GB"/>
        </w:rPr>
        <w:t>Prior experience undertaking administrative and financial tasks, preferably in a learning environment such as a school, TAFE or university.</w:t>
      </w:r>
    </w:p>
    <w:p w14:paraId="64748F12" w14:textId="6A87ACC7" w:rsidR="002A321B" w:rsidRPr="00B057FC" w:rsidRDefault="00784A4B" w:rsidP="00B057FC">
      <w:pPr>
        <w:pStyle w:val="Heading1"/>
        <w:spacing w:after="60"/>
        <w:jc w:val="both"/>
        <w:rPr>
          <w:rFonts w:asciiTheme="minorHAnsi" w:hAnsiTheme="minorHAnsi"/>
          <w:sz w:val="18"/>
          <w:szCs w:val="18"/>
        </w:rPr>
      </w:pPr>
      <w:r w:rsidRPr="00B057FC">
        <w:rPr>
          <w:rFonts w:asciiTheme="minorHAnsi" w:hAnsiTheme="minorHAnsi"/>
          <w:sz w:val="18"/>
          <w:szCs w:val="18"/>
        </w:rPr>
        <w:t xml:space="preserve">Further </w:t>
      </w:r>
      <w:r w:rsidR="00B84E17" w:rsidRPr="00B057FC">
        <w:rPr>
          <w:rFonts w:asciiTheme="minorHAnsi" w:hAnsiTheme="minorHAnsi"/>
          <w:sz w:val="18"/>
          <w:szCs w:val="18"/>
        </w:rPr>
        <w:t>i</w:t>
      </w:r>
      <w:r w:rsidR="00D20905" w:rsidRPr="00B057FC">
        <w:rPr>
          <w:rFonts w:asciiTheme="minorHAnsi" w:hAnsiTheme="minorHAnsi"/>
          <w:sz w:val="18"/>
          <w:szCs w:val="18"/>
        </w:rPr>
        <w:t>nformation</w:t>
      </w:r>
    </w:p>
    <w:bookmarkEnd w:id="1"/>
    <w:p w14:paraId="4594C3D3" w14:textId="0A2AC387" w:rsidR="000C3D9C" w:rsidRPr="00B057FC" w:rsidRDefault="00696AB6" w:rsidP="00B057FC">
      <w:pPr>
        <w:spacing w:before="60" w:after="60"/>
        <w:jc w:val="both"/>
        <w:rPr>
          <w:rFonts w:asciiTheme="minorHAnsi" w:hAnsiTheme="minorHAnsi"/>
          <w:b/>
          <w:bCs/>
          <w:iCs/>
          <w:sz w:val="18"/>
          <w:szCs w:val="18"/>
          <w:u w:val="single"/>
          <w:lang w:val="en-GB"/>
        </w:rPr>
      </w:pPr>
      <w:r w:rsidRPr="00B057FC">
        <w:rPr>
          <w:rFonts w:asciiTheme="minorHAnsi" w:hAnsiTheme="minorHAnsi"/>
          <w:sz w:val="18"/>
          <w:szCs w:val="18"/>
        </w:rPr>
        <w:t>The successful applicant must have no significant criminal record confirmed by a Police Criminal History check and have, or be in the process of obtaining, a cu</w:t>
      </w:r>
      <w:r w:rsidR="005F5419" w:rsidRPr="00B057FC">
        <w:rPr>
          <w:rFonts w:asciiTheme="minorHAnsi" w:hAnsiTheme="minorHAnsi"/>
          <w:sz w:val="18"/>
          <w:szCs w:val="18"/>
        </w:rPr>
        <w:t>rrent Working with Children Notice (Ochre Card)</w:t>
      </w:r>
      <w:r w:rsidRPr="00B057FC">
        <w:rPr>
          <w:rFonts w:asciiTheme="minorHAnsi" w:hAnsiTheme="minorHAnsi"/>
          <w:sz w:val="18"/>
          <w:szCs w:val="18"/>
        </w:rPr>
        <w:t xml:space="preserve"> and current First Aid Certificate.</w:t>
      </w:r>
    </w:p>
    <w:p w14:paraId="5062DD44" w14:textId="3F690FFD" w:rsidR="00B057FC" w:rsidRPr="00B057FC" w:rsidRDefault="00B057FC" w:rsidP="00B057FC">
      <w:pPr>
        <w:tabs>
          <w:tab w:val="clear" w:pos="4136"/>
        </w:tabs>
        <w:spacing w:before="60" w:after="60"/>
        <w:ind w:left="8789" w:hanging="8789"/>
        <w:jc w:val="both"/>
        <w:rPr>
          <w:rFonts w:asciiTheme="minorHAnsi" w:hAnsiTheme="minorHAnsi"/>
          <w:b/>
          <w:sz w:val="18"/>
          <w:szCs w:val="18"/>
        </w:rPr>
      </w:pPr>
    </w:p>
    <w:p w14:paraId="5E3B8B6A" w14:textId="777DC7C2" w:rsidR="00B14257" w:rsidRPr="00B057FC" w:rsidRDefault="00694FEA" w:rsidP="00B057FC">
      <w:pPr>
        <w:tabs>
          <w:tab w:val="clear" w:pos="4136"/>
        </w:tabs>
        <w:spacing w:before="240" w:after="0"/>
        <w:ind w:left="8789" w:hanging="8789"/>
        <w:jc w:val="both"/>
        <w:rPr>
          <w:rFonts w:asciiTheme="minorHAnsi" w:hAnsiTheme="minorHAnsi"/>
          <w:sz w:val="18"/>
          <w:szCs w:val="18"/>
        </w:rPr>
      </w:pPr>
      <w:r w:rsidRPr="00B057FC">
        <w:rPr>
          <w:rFonts w:asciiTheme="minorHAnsi" w:hAnsiTheme="minorHAnsi"/>
          <w:b/>
          <w:sz w:val="18"/>
          <w:szCs w:val="18"/>
        </w:rPr>
        <w:t>Approved:</w:t>
      </w:r>
      <w:r w:rsidRPr="00B057FC">
        <w:rPr>
          <w:rFonts w:asciiTheme="minorHAnsi" w:hAnsiTheme="minorHAnsi"/>
          <w:sz w:val="18"/>
          <w:szCs w:val="18"/>
        </w:rPr>
        <w:t xml:space="preserve"> </w:t>
      </w:r>
      <w:r w:rsidR="00696AB6" w:rsidRPr="00B057FC">
        <w:rPr>
          <w:rFonts w:asciiTheme="minorHAnsi" w:hAnsiTheme="minorHAnsi"/>
          <w:sz w:val="18"/>
          <w:szCs w:val="18"/>
        </w:rPr>
        <w:t xml:space="preserve">May </w:t>
      </w:r>
      <w:r w:rsidR="008C7EB7" w:rsidRPr="00B057FC">
        <w:rPr>
          <w:rFonts w:asciiTheme="minorHAnsi" w:hAnsiTheme="minorHAnsi"/>
          <w:sz w:val="18"/>
          <w:szCs w:val="18"/>
        </w:rPr>
        <w:t>2023</w:t>
      </w:r>
      <w:r w:rsidR="00F551EA" w:rsidRPr="00B057FC">
        <w:rPr>
          <w:rFonts w:asciiTheme="minorHAnsi" w:hAnsiTheme="minorHAnsi"/>
          <w:sz w:val="18"/>
          <w:szCs w:val="18"/>
        </w:rPr>
        <w:t xml:space="preserve">                                                                                                                                              </w:t>
      </w:r>
      <w:r w:rsidR="008C7EB7" w:rsidRPr="00B057FC">
        <w:rPr>
          <w:rFonts w:asciiTheme="minorHAnsi" w:hAnsiTheme="minorHAnsi"/>
          <w:sz w:val="18"/>
          <w:szCs w:val="18"/>
        </w:rPr>
        <w:t>Eva</w:t>
      </w:r>
      <w:r w:rsidR="00E57E1D" w:rsidRPr="00B057FC">
        <w:rPr>
          <w:rFonts w:asciiTheme="minorHAnsi" w:hAnsiTheme="minorHAnsi"/>
          <w:sz w:val="18"/>
          <w:szCs w:val="18"/>
        </w:rPr>
        <w:t xml:space="preserve"> Kokkinomagoulos Principal</w:t>
      </w:r>
    </w:p>
    <w:sectPr w:rsidR="00B14257" w:rsidRPr="00B057FC" w:rsidSect="007661F7">
      <w:headerReference w:type="default" r:id="rId19"/>
      <w:footerReference w:type="default" r:id="rId20"/>
      <w:headerReference w:type="first" r:id="rId21"/>
      <w:footerReference w:type="first" r:id="rId22"/>
      <w:pgSz w:w="11906" w:h="16838" w:code="9"/>
      <w:pgMar w:top="736" w:right="566" w:bottom="0"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40E9A" w14:textId="77777777" w:rsidR="00F4276A" w:rsidRDefault="00F4276A" w:rsidP="00EF0B77">
      <w:r>
        <w:separator/>
      </w:r>
    </w:p>
  </w:endnote>
  <w:endnote w:type="continuationSeparator" w:id="0">
    <w:p w14:paraId="5F2EDC11" w14:textId="77777777" w:rsidR="00F4276A" w:rsidRDefault="00F4276A"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5A704663" w:rsidR="00CA36A0" w:rsidRDefault="00F4276A"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B057FC">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B057FC">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71E81F37"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547B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547B1">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15" name="Picture 1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6554" w14:textId="77777777" w:rsidR="00F4276A" w:rsidRDefault="00F4276A" w:rsidP="00EF0B77">
      <w:r>
        <w:separator/>
      </w:r>
    </w:p>
  </w:footnote>
  <w:footnote w:type="continuationSeparator" w:id="0">
    <w:p w14:paraId="5887A372" w14:textId="77777777" w:rsidR="00F4276A" w:rsidRDefault="00F4276A"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F4276A"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D61DC" w:rsidRDefault="00784A4B" w:rsidP="00AD61DC">
        <w:pPr>
          <w:pStyle w:val="Title"/>
        </w:pPr>
        <w:r w:rsidRPr="00AD61DC">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5" w15:restartNumberingAfterBreak="0">
    <w:nsid w:val="272E3F76"/>
    <w:multiLevelType w:val="multilevel"/>
    <w:tmpl w:val="3E5E177A"/>
    <w:name w:val="NTG Table Bullet List3322"/>
    <w:numStyleLink w:val="Tablenumberlist"/>
  </w:abstractNum>
  <w:abstractNum w:abstractNumId="16" w15:restartNumberingAfterBreak="0">
    <w:nsid w:val="27CE4608"/>
    <w:multiLevelType w:val="multilevel"/>
    <w:tmpl w:val="3E5E177A"/>
    <w:name w:val="NTG Table Bullet List33222"/>
    <w:numStyleLink w:val="Tablenumberlist"/>
  </w:abstractNum>
  <w:abstractNum w:abstractNumId="17" w15:restartNumberingAfterBreak="0">
    <w:nsid w:val="27D83E4D"/>
    <w:multiLevelType w:val="multilevel"/>
    <w:tmpl w:val="3928FD02"/>
    <w:numStyleLink w:val="Bulletlist"/>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C50708"/>
    <w:multiLevelType w:val="hybridMultilevel"/>
    <w:tmpl w:val="50CCF65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AB15C2A"/>
    <w:multiLevelType w:val="hybridMultilevel"/>
    <w:tmpl w:val="F87C71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AB47DA"/>
    <w:multiLevelType w:val="hybridMultilevel"/>
    <w:tmpl w:val="6BC867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047295C"/>
    <w:multiLevelType w:val="hybridMultilevel"/>
    <w:tmpl w:val="50CCF65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4"/>
  </w:num>
  <w:num w:numId="3">
    <w:abstractNumId w:val="40"/>
  </w:num>
  <w:num w:numId="4">
    <w:abstractNumId w:val="25"/>
  </w:num>
  <w:num w:numId="5">
    <w:abstractNumId w:val="18"/>
  </w:num>
  <w:num w:numId="6">
    <w:abstractNumId w:val="10"/>
  </w:num>
  <w:num w:numId="7">
    <w:abstractNumId w:val="27"/>
  </w:num>
  <w:num w:numId="8">
    <w:abstractNumId w:val="17"/>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29"/>
  </w:num>
  <w:num w:numId="19">
    <w:abstractNumId w:val="36"/>
  </w:num>
  <w:num w:numId="20">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165C"/>
    <w:rsid w:val="00102582"/>
    <w:rsid w:val="00104E7F"/>
    <w:rsid w:val="001137EC"/>
    <w:rsid w:val="001152F5"/>
    <w:rsid w:val="00117743"/>
    <w:rsid w:val="00117F5B"/>
    <w:rsid w:val="00132658"/>
    <w:rsid w:val="00144126"/>
    <w:rsid w:val="00150DC0"/>
    <w:rsid w:val="0015394D"/>
    <w:rsid w:val="00156CD4"/>
    <w:rsid w:val="0016153B"/>
    <w:rsid w:val="00162207"/>
    <w:rsid w:val="00164A3E"/>
    <w:rsid w:val="00166FF6"/>
    <w:rsid w:val="00176123"/>
    <w:rsid w:val="0018024C"/>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235C5"/>
    <w:rsid w:val="00225BB4"/>
    <w:rsid w:val="00230031"/>
    <w:rsid w:val="00230619"/>
    <w:rsid w:val="0023208C"/>
    <w:rsid w:val="002343EC"/>
    <w:rsid w:val="00235007"/>
    <w:rsid w:val="00235C01"/>
    <w:rsid w:val="00247343"/>
    <w:rsid w:val="00255806"/>
    <w:rsid w:val="00260C6D"/>
    <w:rsid w:val="00264005"/>
    <w:rsid w:val="00265C56"/>
    <w:rsid w:val="002716CD"/>
    <w:rsid w:val="00274D4B"/>
    <w:rsid w:val="002806F5"/>
    <w:rsid w:val="00281577"/>
    <w:rsid w:val="002826AA"/>
    <w:rsid w:val="00287D73"/>
    <w:rsid w:val="002926BC"/>
    <w:rsid w:val="00293A72"/>
    <w:rsid w:val="002942D4"/>
    <w:rsid w:val="002A0160"/>
    <w:rsid w:val="002A30C3"/>
    <w:rsid w:val="002A321B"/>
    <w:rsid w:val="002A6F6A"/>
    <w:rsid w:val="002A7712"/>
    <w:rsid w:val="002B38F7"/>
    <w:rsid w:val="002B4541"/>
    <w:rsid w:val="002B4F50"/>
    <w:rsid w:val="002B521F"/>
    <w:rsid w:val="002B5591"/>
    <w:rsid w:val="002B6AA4"/>
    <w:rsid w:val="002C1FE9"/>
    <w:rsid w:val="002C243B"/>
    <w:rsid w:val="002C68C2"/>
    <w:rsid w:val="002D3A57"/>
    <w:rsid w:val="002D6524"/>
    <w:rsid w:val="002D7D05"/>
    <w:rsid w:val="002E20C8"/>
    <w:rsid w:val="002E4290"/>
    <w:rsid w:val="002E592C"/>
    <w:rsid w:val="002E66A6"/>
    <w:rsid w:val="002F031A"/>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E42B1"/>
    <w:rsid w:val="004F016A"/>
    <w:rsid w:val="00500F94"/>
    <w:rsid w:val="00502FB3"/>
    <w:rsid w:val="00503DE9"/>
    <w:rsid w:val="0050530C"/>
    <w:rsid w:val="00505DEA"/>
    <w:rsid w:val="00507782"/>
    <w:rsid w:val="00512A04"/>
    <w:rsid w:val="00520499"/>
    <w:rsid w:val="005249F5"/>
    <w:rsid w:val="005260F7"/>
    <w:rsid w:val="00534E22"/>
    <w:rsid w:val="00536D3D"/>
    <w:rsid w:val="00543BD1"/>
    <w:rsid w:val="00543D03"/>
    <w:rsid w:val="005558EA"/>
    <w:rsid w:val="00556113"/>
    <w:rsid w:val="005573A3"/>
    <w:rsid w:val="00564C12"/>
    <w:rsid w:val="005654B8"/>
    <w:rsid w:val="00570D94"/>
    <w:rsid w:val="00573534"/>
    <w:rsid w:val="005762CC"/>
    <w:rsid w:val="00582D3D"/>
    <w:rsid w:val="00590040"/>
    <w:rsid w:val="00595386"/>
    <w:rsid w:val="00597234"/>
    <w:rsid w:val="005974AE"/>
    <w:rsid w:val="005A00BE"/>
    <w:rsid w:val="005A4AC0"/>
    <w:rsid w:val="005A539B"/>
    <w:rsid w:val="005A5FDF"/>
    <w:rsid w:val="005B046D"/>
    <w:rsid w:val="005B0FB7"/>
    <w:rsid w:val="005B122A"/>
    <w:rsid w:val="005B1FCB"/>
    <w:rsid w:val="005B290C"/>
    <w:rsid w:val="005B5AC2"/>
    <w:rsid w:val="005C2833"/>
    <w:rsid w:val="005C7265"/>
    <w:rsid w:val="005E144D"/>
    <w:rsid w:val="005E1500"/>
    <w:rsid w:val="005E277C"/>
    <w:rsid w:val="005E3A43"/>
    <w:rsid w:val="005F0B17"/>
    <w:rsid w:val="005F13D5"/>
    <w:rsid w:val="005F5419"/>
    <w:rsid w:val="005F6602"/>
    <w:rsid w:val="005F77C7"/>
    <w:rsid w:val="00604C49"/>
    <w:rsid w:val="00605CA0"/>
    <w:rsid w:val="00620675"/>
    <w:rsid w:val="00622910"/>
    <w:rsid w:val="006254B6"/>
    <w:rsid w:val="006273A2"/>
    <w:rsid w:val="00627FC8"/>
    <w:rsid w:val="006433C3"/>
    <w:rsid w:val="0064651D"/>
    <w:rsid w:val="00650F5B"/>
    <w:rsid w:val="006670D7"/>
    <w:rsid w:val="00670009"/>
    <w:rsid w:val="006719EA"/>
    <w:rsid w:val="00671F13"/>
    <w:rsid w:val="0067400A"/>
    <w:rsid w:val="00680582"/>
    <w:rsid w:val="006847AD"/>
    <w:rsid w:val="006875EA"/>
    <w:rsid w:val="0069047A"/>
    <w:rsid w:val="0069114B"/>
    <w:rsid w:val="006944C1"/>
    <w:rsid w:val="00694FEA"/>
    <w:rsid w:val="00696AB6"/>
    <w:rsid w:val="006A2F23"/>
    <w:rsid w:val="006A546D"/>
    <w:rsid w:val="006A756A"/>
    <w:rsid w:val="006B2382"/>
    <w:rsid w:val="006B5806"/>
    <w:rsid w:val="006C0EC2"/>
    <w:rsid w:val="006D5F7D"/>
    <w:rsid w:val="006D66F7"/>
    <w:rsid w:val="006D680B"/>
    <w:rsid w:val="006F0234"/>
    <w:rsid w:val="00705C9D"/>
    <w:rsid w:val="00705F13"/>
    <w:rsid w:val="0070624C"/>
    <w:rsid w:val="00714F1D"/>
    <w:rsid w:val="00715225"/>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61F7"/>
    <w:rsid w:val="007676A4"/>
    <w:rsid w:val="00777795"/>
    <w:rsid w:val="00783A57"/>
    <w:rsid w:val="00784A4B"/>
    <w:rsid w:val="00784C92"/>
    <w:rsid w:val="007859CD"/>
    <w:rsid w:val="00785C24"/>
    <w:rsid w:val="007907E4"/>
    <w:rsid w:val="00796461"/>
    <w:rsid w:val="007A2A3F"/>
    <w:rsid w:val="007A6586"/>
    <w:rsid w:val="007A6A4F"/>
    <w:rsid w:val="007B03F5"/>
    <w:rsid w:val="007B5C09"/>
    <w:rsid w:val="007B5DA2"/>
    <w:rsid w:val="007C0966"/>
    <w:rsid w:val="007C19E7"/>
    <w:rsid w:val="007C5CFD"/>
    <w:rsid w:val="007C65DC"/>
    <w:rsid w:val="007C6D9F"/>
    <w:rsid w:val="007D4893"/>
    <w:rsid w:val="007E70CF"/>
    <w:rsid w:val="007E74A4"/>
    <w:rsid w:val="007F1B6F"/>
    <w:rsid w:val="007F21D4"/>
    <w:rsid w:val="007F263F"/>
    <w:rsid w:val="007F60BB"/>
    <w:rsid w:val="008015A8"/>
    <w:rsid w:val="0080766E"/>
    <w:rsid w:val="00811169"/>
    <w:rsid w:val="00815297"/>
    <w:rsid w:val="008170DB"/>
    <w:rsid w:val="00817939"/>
    <w:rsid w:val="00817BA1"/>
    <w:rsid w:val="00822F7A"/>
    <w:rsid w:val="00823022"/>
    <w:rsid w:val="0082634E"/>
    <w:rsid w:val="008313C4"/>
    <w:rsid w:val="00835434"/>
    <w:rsid w:val="008358C0"/>
    <w:rsid w:val="00842838"/>
    <w:rsid w:val="00850205"/>
    <w:rsid w:val="008536D8"/>
    <w:rsid w:val="00854EC1"/>
    <w:rsid w:val="0085644A"/>
    <w:rsid w:val="0085797F"/>
    <w:rsid w:val="00861DC3"/>
    <w:rsid w:val="00867019"/>
    <w:rsid w:val="00871C4C"/>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C7EB7"/>
    <w:rsid w:val="008D1B00"/>
    <w:rsid w:val="008D2207"/>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39F"/>
    <w:rsid w:val="009616DF"/>
    <w:rsid w:val="0096542F"/>
    <w:rsid w:val="009656B1"/>
    <w:rsid w:val="00967FA7"/>
    <w:rsid w:val="009710C2"/>
    <w:rsid w:val="00971645"/>
    <w:rsid w:val="00977919"/>
    <w:rsid w:val="0097794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739D"/>
    <w:rsid w:val="00A37DDA"/>
    <w:rsid w:val="00A45005"/>
    <w:rsid w:val="00A4509A"/>
    <w:rsid w:val="00A45CC7"/>
    <w:rsid w:val="00A567EE"/>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51EF"/>
    <w:rsid w:val="00B057FC"/>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B2239"/>
    <w:rsid w:val="00BB2AE7"/>
    <w:rsid w:val="00BB432E"/>
    <w:rsid w:val="00BB6464"/>
    <w:rsid w:val="00BC1BB8"/>
    <w:rsid w:val="00BD2CD7"/>
    <w:rsid w:val="00BD7FE1"/>
    <w:rsid w:val="00BE37CA"/>
    <w:rsid w:val="00BE6144"/>
    <w:rsid w:val="00BE635A"/>
    <w:rsid w:val="00BF17E9"/>
    <w:rsid w:val="00BF2ABB"/>
    <w:rsid w:val="00BF5099"/>
    <w:rsid w:val="00C0624C"/>
    <w:rsid w:val="00C10B5E"/>
    <w:rsid w:val="00C10F10"/>
    <w:rsid w:val="00C13F0F"/>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6804"/>
    <w:rsid w:val="00D975C0"/>
    <w:rsid w:val="00DA33A1"/>
    <w:rsid w:val="00DA4050"/>
    <w:rsid w:val="00DA5285"/>
    <w:rsid w:val="00DA7597"/>
    <w:rsid w:val="00DB191D"/>
    <w:rsid w:val="00DB3B75"/>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10BB"/>
    <w:rsid w:val="00E239FF"/>
    <w:rsid w:val="00E27D7B"/>
    <w:rsid w:val="00E30556"/>
    <w:rsid w:val="00E30981"/>
    <w:rsid w:val="00E31E14"/>
    <w:rsid w:val="00E321DD"/>
    <w:rsid w:val="00E33136"/>
    <w:rsid w:val="00E34D7C"/>
    <w:rsid w:val="00E3723D"/>
    <w:rsid w:val="00E44C89"/>
    <w:rsid w:val="00E457A6"/>
    <w:rsid w:val="00E5067F"/>
    <w:rsid w:val="00E52BCF"/>
    <w:rsid w:val="00E547B1"/>
    <w:rsid w:val="00E54F9E"/>
    <w:rsid w:val="00E56F6A"/>
    <w:rsid w:val="00E57E1D"/>
    <w:rsid w:val="00E61BA2"/>
    <w:rsid w:val="00E63864"/>
    <w:rsid w:val="00E6403F"/>
    <w:rsid w:val="00E75451"/>
    <w:rsid w:val="00E75EA9"/>
    <w:rsid w:val="00E76AD6"/>
    <w:rsid w:val="00E770C4"/>
    <w:rsid w:val="00E82F46"/>
    <w:rsid w:val="00E84C5A"/>
    <w:rsid w:val="00E861DB"/>
    <w:rsid w:val="00E908F1"/>
    <w:rsid w:val="00E93406"/>
    <w:rsid w:val="00E956C5"/>
    <w:rsid w:val="00E95C39"/>
    <w:rsid w:val="00E9678B"/>
    <w:rsid w:val="00EA2C39"/>
    <w:rsid w:val="00EA3543"/>
    <w:rsid w:val="00EA4CAE"/>
    <w:rsid w:val="00EA4F8A"/>
    <w:rsid w:val="00EA7C3B"/>
    <w:rsid w:val="00EB0A3C"/>
    <w:rsid w:val="00EB0A96"/>
    <w:rsid w:val="00EB77F9"/>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186C"/>
    <w:rsid w:val="00F02591"/>
    <w:rsid w:val="00F07B42"/>
    <w:rsid w:val="00F24D96"/>
    <w:rsid w:val="00F264EA"/>
    <w:rsid w:val="00F30AE1"/>
    <w:rsid w:val="00F33D27"/>
    <w:rsid w:val="00F37E15"/>
    <w:rsid w:val="00F4205B"/>
    <w:rsid w:val="00F4276A"/>
    <w:rsid w:val="00F551EA"/>
    <w:rsid w:val="00F5696E"/>
    <w:rsid w:val="00F60EFF"/>
    <w:rsid w:val="00F64E10"/>
    <w:rsid w:val="00F65E08"/>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 w:type="character" w:customStyle="1" w:styleId="UnresolvedMention">
    <w:name w:val="Unresolved Mention"/>
    <w:basedOn w:val="DefaultParagraphFont"/>
    <w:uiPriority w:val="99"/>
    <w:semiHidden/>
    <w:unhideWhenUsed/>
    <w:rsid w:val="00BD2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ocpe.nt.gov.au/employment-conditions-appeals-grievances/special-measur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ocpe.nt.gov.au/employment-conditions-appeals-grievances/applying-for-and-filling-jobs/information-for-applica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bs.nt.gov.au/Home/JobDetails?rtfId=27115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ducation.nt.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yn.waugh1@education.nt.gov.a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altName w:val="Lato"/>
    <w:charset w:val="00"/>
    <w:family w:val="swiss"/>
    <w:pitch w:val="variable"/>
    <w:sig w:usb0="00000001"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492A"/>
    <w:rsid w:val="00066D5A"/>
    <w:rsid w:val="00137DA6"/>
    <w:rsid w:val="00182BBD"/>
    <w:rsid w:val="0021636C"/>
    <w:rsid w:val="00271128"/>
    <w:rsid w:val="002B0E17"/>
    <w:rsid w:val="002F5191"/>
    <w:rsid w:val="003808C4"/>
    <w:rsid w:val="00380ED1"/>
    <w:rsid w:val="00543B83"/>
    <w:rsid w:val="00611EB4"/>
    <w:rsid w:val="006820E3"/>
    <w:rsid w:val="0068438E"/>
    <w:rsid w:val="006A6B3E"/>
    <w:rsid w:val="006D0FE8"/>
    <w:rsid w:val="00740510"/>
    <w:rsid w:val="007611DF"/>
    <w:rsid w:val="0079478A"/>
    <w:rsid w:val="008A0666"/>
    <w:rsid w:val="00910BC7"/>
    <w:rsid w:val="009705E7"/>
    <w:rsid w:val="00977B5D"/>
    <w:rsid w:val="00980924"/>
    <w:rsid w:val="00A0562C"/>
    <w:rsid w:val="00A442F3"/>
    <w:rsid w:val="00AD765D"/>
    <w:rsid w:val="00BD33D7"/>
    <w:rsid w:val="00CD0B36"/>
    <w:rsid w:val="00DD07B1"/>
    <w:rsid w:val="00DD6E9B"/>
    <w:rsid w:val="00DF5ED3"/>
    <w:rsid w:val="00E011C1"/>
    <w:rsid w:val="00E307F0"/>
    <w:rsid w:val="00E81B37"/>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635309754877382201</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635309754877382201</Data>
    <Filter/>
  </Receiver>
</spe:Receivers>
</file>

<file path=customXml/item3.xml><?xml version="1.0" encoding="utf-8"?>
<ct:contentTypeSchema xmlns:ct="http://schemas.microsoft.com/office/2006/metadata/contentType" xmlns:ma="http://schemas.microsoft.com/office/2006/metadata/properties/metaAttributes" ct:_="" ma:_="" ma:contentTypeName="School Record" ma:contentTypeID="0x01010072A7A6277EC6584AA2E838D9BC3B5C8C009A86FC6AB0914B46ABBD54EDE387EA73" ma:contentTypeVersion="28" ma:contentTypeDescription="" ma:contentTypeScope="" ma:versionID="56b34cb0b56a7844cdd60e5e05e56d92">
  <xsd:schema xmlns:xsd="http://www.w3.org/2001/XMLSchema" xmlns:xs="http://www.w3.org/2001/XMLSchema" xmlns:p="http://schemas.microsoft.com/office/2006/metadata/properties" xmlns:ns2="f220faca-e06e-44ff-b458-c5a8b9a48593" xmlns:ns4="d7cd8964-ec20-44f8-89ee-2a928b85da74" targetNamespace="http://schemas.microsoft.com/office/2006/metadata/properties" ma:root="true" ma:fieldsID="b6b0af6b1e5487f3983ae164b72fa73d" ns2:_="" ns4:_="">
    <xsd:import namespace="f220faca-e06e-44ff-b458-c5a8b9a48593"/>
    <xsd:import namespace="d7cd8964-ec20-44f8-89ee-2a928b85da74"/>
    <xsd:element name="properties">
      <xsd:complexType>
        <xsd:sequence>
          <xsd:element name="documentManagement">
            <xsd:complexType>
              <xsd:all>
                <xsd:element ref="ns2:pfgtype" minOccurs="0"/>
                <xsd:element ref="ns2:TaxCatchAllLabel" minOccurs="0"/>
                <xsd:element ref="ns2:TaxCatchAll" minOccurs="0"/>
                <xsd:element ref="ns4:e6a55795d6b34211b1b6e60c836b2da7" minOccurs="0"/>
                <xsd:element ref="ns2:Security_x0020_levelTaxHTField0" minOccurs="0"/>
                <xsd:element ref="ns2:CaveatTaxHTField0" minOccurs="0"/>
                <xsd:element ref="ns2:Calendar_x0020_YearTaxHTField0" minOccurs="0"/>
                <xsd:element ref="ns2:nfaf98f84c114a23a4771b7db6919aa0" minOccurs="0"/>
                <xsd:element ref="ns4:h699ebfe293c41e59f704ac3a0298b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0faca-e06e-44ff-b458-c5a8b9a48593" elementFormDefault="qualified">
    <xsd:import namespace="http://schemas.microsoft.com/office/2006/documentManagement/types"/>
    <xsd:import namespace="http://schemas.microsoft.com/office/infopath/2007/PartnerControls"/>
    <xsd:element name="pfgtype" ma:index="2" nillable="true" ma:displayName="Document Type" ma:format="Dropdown" ma:internalName="pfgtype">
      <xsd:simpleType>
        <xsd:restriction base="dms:Choice">
          <xsd:enumeration value="Policy"/>
          <xsd:enumeration value="Forms"/>
          <xsd:enumeration value="Guidelines"/>
        </xsd:restriction>
      </xsd:simpleType>
    </xsd:element>
    <xsd:element name="TaxCatchAllLabel" ma:index="10" nillable="true" ma:displayName="Taxonomy Catch All Column1" ma:hidden="true" ma:list="{739ff499-aede-4e8f-8e35-2cbb8f9a7644}" ma:internalName="TaxCatchAllLabel" ma:readOnly="true" ma:showField="CatchAllDataLabel" ma:web="d69ab9f3-4e6e-40ef-868c-bd3451d2984a">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739ff499-aede-4e8f-8e35-2cbb8f9a7644}" ma:internalName="TaxCatchAll" ma:showField="CatchAllData" ma:web="d69ab9f3-4e6e-40ef-868c-bd3451d2984a">
      <xsd:complexType>
        <xsd:complexContent>
          <xsd:extension base="dms:MultiChoiceLookup">
            <xsd:sequence>
              <xsd:element name="Value" type="dms:Lookup" maxOccurs="unbounded" minOccurs="0" nillable="true"/>
            </xsd:sequence>
          </xsd:extension>
        </xsd:complexContent>
      </xsd:complexType>
    </xsd:element>
    <xsd:element name="Security_x0020_levelTaxHTField0" ma:index="14" nillable="true" ma:taxonomy="true" ma:internalName="Security_x0020_levelTaxHTField0" ma:taxonomyFieldName="Security_x0020_level" ma:displayName="Security Level" ma:default="1;#NTG Restricted|904948b0-17df-4a5e-95c5-46d04cf76bb6" ma:fieldId="{80502410-1012-4d84-8796-503bc14e9974}" ma:sspId="5098926e-969e-4cf3-b395-a6740528f16e" ma:termSetId="618eb909-dbab-4dc3-a3e2-6d04153f95db" ma:anchorId="00000000-0000-0000-0000-000000000000" ma:open="false" ma:isKeyword="false">
      <xsd:complexType>
        <xsd:sequence>
          <xsd:element ref="pc:Terms" minOccurs="0" maxOccurs="1"/>
        </xsd:sequence>
      </xsd:complexType>
    </xsd:element>
    <xsd:element name="CaveatTaxHTField0" ma:index="16" nillable="true" ma:taxonomy="true" ma:internalName="CaveatTaxHTField0" ma:taxonomyFieldName="Caveat" ma:displayName="Caveat" ma:default="" ma:fieldId="{900fe22d-2515-468e-881c-9738dbe81de4}" ma:taxonomyMulti="true" ma:sspId="5098926e-969e-4cf3-b395-a6740528f16e" ma:termSetId="3e44d691-3aeb-4505-86bb-74224d75cfcc" ma:anchorId="00000000-0000-0000-0000-000000000000" ma:open="false" ma:isKeyword="false">
      <xsd:complexType>
        <xsd:sequence>
          <xsd:element ref="pc:Terms" minOccurs="0" maxOccurs="1"/>
        </xsd:sequence>
      </xsd:complexType>
    </xsd:element>
    <xsd:element name="Calendar_x0020_YearTaxHTField0" ma:index="18" nillable="true" ma:taxonomy="true" ma:internalName="Calendar_x0020_YearTaxHTField0" ma:taxonomyFieldName="Calendar_x0020_Year" ma:displayName="Calendar Year" ma:default="144;#2023|07c22dba-14ec-4531-aa55-9be0f0a951b1" ma:fieldId="{5526a6ec-2b2b-4853-b7df-84a123b84717}" ma:sspId="5098926e-969e-4cf3-b395-a6740528f16e" ma:termSetId="10805e0f-2472-4faf-8984-782f2593f21c" ma:anchorId="2750bf9f-bbe0-4a6d-b92f-3684eb9beaa2" ma:open="false" ma:isKeyword="false">
      <xsd:complexType>
        <xsd:sequence>
          <xsd:element ref="pc:Terms" minOccurs="0" maxOccurs="1"/>
        </xsd:sequence>
      </xsd:complexType>
    </xsd:element>
    <xsd:element name="nfaf98f84c114a23a4771b7db6919aa0" ma:index="21" nillable="true" ma:taxonomy="true" ma:internalName="nfaf98f84c114a23a4771b7db6919aa0" ma:taxonomyFieldName="School_x0020_Name1" ma:displayName="School Name" ma:default="9;#Nightcliff Middle School|ff0c29de-86f0-4d7c-bcaa-3967e47e6370" ma:fieldId="{7faf98f8-4c11-4a23-a477-1b7db6919aa0}" ma:sspId="5098926e-969e-4cf3-b395-a6740528f16e" ma:termSetId="64b74299-2451-4e16-bfb8-d71423bc2e4c" ma:anchorId="ae66ff10-50ad-450c-ac15-4a385ebcfac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cd8964-ec20-44f8-89ee-2a928b85da74" elementFormDefault="qualified">
    <xsd:import namespace="http://schemas.microsoft.com/office/2006/documentManagement/types"/>
    <xsd:import namespace="http://schemas.microsoft.com/office/infopath/2007/PartnerControls"/>
    <xsd:element name="e6a55795d6b34211b1b6e60c836b2da7" ma:index="12" nillable="true" ma:taxonomy="true" ma:internalName="e6a55795d6b34211b1b6e60c836b2da7" ma:taxonomyFieldName="foldercat" ma:displayName="Folder Category" ma:default="" ma:fieldId="{e6a55795-d6b3-4211-b1b6-e60c836b2da7}" ma:sspId="e3085f35-3934-4e19-a731-16211e783448" ma:termSetId="2057a5db-d9ae-4d6e-82c9-0fbb0257d085" ma:anchorId="00000000-0000-0000-0000-000000000000" ma:open="false" ma:isKeyword="false">
      <xsd:complexType>
        <xsd:sequence>
          <xsd:element ref="pc:Terms" minOccurs="0" maxOccurs="1"/>
        </xsd:sequence>
      </xsd:complexType>
    </xsd:element>
    <xsd:element name="h699ebfe293c41e59f704ac3a0298b15" ma:index="23" nillable="true" ma:taxonomy="true" ma:internalName="h699ebfe293c41e59f704ac3a0298b15" ma:taxonomyFieldName="libcat" ma:displayName="Library Category" ma:default="" ma:fieldId="{1699ebfe-293c-41e5-9f70-4ac3a0298b15}" ma:sspId="e3085f35-3934-4e19-a731-16211e783448" ma:termSetId="2057a5db-d9ae-4d6e-82c9-0fbb0257d08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fgtype xmlns="f220faca-e06e-44ff-b458-c5a8b9a48593" xsi:nil="true"/>
    <TaxCatchAll xmlns="f220faca-e06e-44ff-b458-c5a8b9a48593">
      <Value>129</Value>
      <Value>19</Value>
      <Value>18</Value>
      <Value>82</Value>
      <Value>80</Value>
      <Value>145</Value>
      <Value>144</Value>
    </TaxCatchAll>
    <Calendar_x0020_YearTaxHTField0 xmlns="f220faca-e06e-44ff-b458-c5a8b9a48593">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07c22dba-14ec-4531-aa55-9be0f0a951b1</TermId>
        </TermInfo>
      </Terms>
    </Calendar_x0020_YearTaxHTField0>
    <e6a55795d6b34211b1b6e60c836b2da7 xmlns="d7cd8964-ec20-44f8-89ee-2a928b85da74">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1db708d0-b898-4a52-a8fd-ed6bf569904c</TermId>
        </TermInfo>
      </Terms>
    </e6a55795d6b34211b1b6e60c836b2da7>
    <Security_x0020_levelTaxHTField0 xmlns="f220faca-e06e-44ff-b458-c5a8b9a48593">
      <Terms xmlns="http://schemas.microsoft.com/office/infopath/2007/PartnerControls">
        <TermInfo xmlns="http://schemas.microsoft.com/office/infopath/2007/PartnerControls">
          <TermName xmlns="http://schemas.microsoft.com/office/infopath/2007/PartnerControls">In Confidence</TermName>
          <TermId xmlns="http://schemas.microsoft.com/office/infopath/2007/PartnerControls">deec49f2-e440-4690-ad9d-fafffa3827e8</TermId>
        </TermInfo>
      </Terms>
    </Security_x0020_levelTaxHTField0>
    <CaveatTaxHTField0 xmlns="f220faca-e06e-44ff-b458-c5a8b9a48593">
      <Terms xmlns="http://schemas.microsoft.com/office/infopath/2007/PartnerControls">
        <TermInfo xmlns="http://schemas.microsoft.com/office/infopath/2007/PartnerControls">
          <TermName xmlns="http://schemas.microsoft.com/office/infopath/2007/PartnerControls">Recruitment in Confidence</TermName>
          <TermId xmlns="http://schemas.microsoft.com/office/infopath/2007/PartnerControls">69b1fe7e-66ff-439c-94f9-3cb13b940717</TermId>
        </TermInfo>
      </Terms>
    </CaveatTaxHTField0>
    <h699ebfe293c41e59f704ac3a0298b15 xmlns="d7cd8964-ec20-44f8-89ee-2a928b85da74">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c7e1d11c-0157-4f7e-ac0b-9c1425573436</TermId>
        </TermInfo>
      </Terms>
    </h699ebfe293c41e59f704ac3a0298b15>
    <nfaf98f84c114a23a4771b7db6919aa0 xmlns="f220faca-e06e-44ff-b458-c5a8b9a48593">
      <Terms xmlns="http://schemas.microsoft.com/office/infopath/2007/PartnerControls">
        <TermInfo xmlns="http://schemas.microsoft.com/office/infopath/2007/PartnerControls">
          <TermName xmlns="http://schemas.microsoft.com/office/infopath/2007/PartnerControls">Humpty Doo Primary School</TermName>
          <TermId xmlns="http://schemas.microsoft.com/office/infopath/2007/PartnerControls">dbcce311-cadb-4afa-92df-f9b40f8df456</TermId>
        </TermInfo>
      </Terms>
    </nfaf98f84c114a23a4771b7db6919aa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e3085f35-3934-4e19-a731-16211e783448" ContentTypeId="0x01010072A7A6277EC6584AA2E838D9BC3B5C8C"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B0B899-CBB5-4FEF-A483-69004333C9DD}">
  <ds:schemaRefs>
    <ds:schemaRef ds:uri="http://schemas.microsoft.com/sharepoint/events"/>
  </ds:schemaRefs>
</ds:datastoreItem>
</file>

<file path=customXml/itemProps3.xml><?xml version="1.0" encoding="utf-8"?>
<ds:datastoreItem xmlns:ds="http://schemas.openxmlformats.org/officeDocument/2006/customXml" ds:itemID="{143BF4D4-BF26-411E-BF3B-58EAED09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0faca-e06e-44ff-b458-c5a8b9a48593"/>
    <ds:schemaRef ds:uri="d7cd8964-ec20-44f8-89ee-2a928b85d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7AAA0-9B2F-48E0-8F46-A6874C85CE40}">
  <ds:schemaRefs>
    <ds:schemaRef ds:uri="http://schemas.microsoft.com/office/2006/metadata/properties"/>
    <ds:schemaRef ds:uri="http://schemas.microsoft.com/office/infopath/2007/PartnerControls"/>
    <ds:schemaRef ds:uri="f220faca-e06e-44ff-b458-c5a8b9a48593"/>
    <ds:schemaRef ds:uri="d7cd8964-ec20-44f8-89ee-2a928b85da74"/>
  </ds:schemaRefs>
</ds:datastoreItem>
</file>

<file path=customXml/itemProps5.xml><?xml version="1.0" encoding="utf-8"?>
<ds:datastoreItem xmlns:ds="http://schemas.openxmlformats.org/officeDocument/2006/customXml" ds:itemID="{B631928B-6804-4430-9567-8B54F9A96111}">
  <ds:schemaRefs>
    <ds:schemaRef ds:uri="http://schemas.microsoft.com/sharepoint/v3/contenttype/forms"/>
  </ds:schemaRefs>
</ds:datastoreItem>
</file>

<file path=customXml/itemProps6.xml><?xml version="1.0" encoding="utf-8"?>
<ds:datastoreItem xmlns:ds="http://schemas.openxmlformats.org/officeDocument/2006/customXml" ds:itemID="{C62671BC-94B3-4209-B240-E6C46ABC8A49}">
  <ds:schemaRefs>
    <ds:schemaRef ds:uri="Microsoft.SharePoint.Taxonomy.ContentTypeSync"/>
  </ds:schemaRefs>
</ds:datastoreItem>
</file>

<file path=customXml/itemProps7.xml><?xml version="1.0" encoding="utf-8"?>
<ds:datastoreItem xmlns:ds="http://schemas.openxmlformats.org/officeDocument/2006/customXml" ds:itemID="{5E0E1E25-C231-42B3-A526-6B58C363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Andrea Schwartzkopff</cp:lastModifiedBy>
  <cp:revision>2</cp:revision>
  <cp:lastPrinted>2023-06-14T00:09:00Z</cp:lastPrinted>
  <dcterms:created xsi:type="dcterms:W3CDTF">2023-06-21T06:40:00Z</dcterms:created>
  <dcterms:modified xsi:type="dcterms:W3CDTF">2023-06-21T06:40:00Z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0x01010072A7A6277EC6584AA2E838D9BC3B5C8C009A86FC6AB0914B46ABBD54EDE387EA73</vt:lpwstr>
  </property>
  <property fmtid="{D5CDD505-2E9C-101B-9397-08002B2CF9AE}" pid="3" name="Financial YearTaxHTField0">
    <vt:lpwstr>2019-20|35255b8d-4ad9-42d5-b58e-71b3c8a4bed4</vt:lpwstr>
  </property>
  <property fmtid="{D5CDD505-2E9C-101B-9397-08002B2CF9AE}" pid="4" name="foldercat">
    <vt:lpwstr>80;#Recruitment|1db708d0-b898-4a52-a8fd-ed6bf569904c</vt:lpwstr>
  </property>
  <property fmtid="{D5CDD505-2E9C-101B-9397-08002B2CF9AE}" pid="5" name="Caveat">
    <vt:lpwstr>82;#Recruitment in Confidence|69b1fe7e-66ff-439c-94f9-3cb13b940717</vt:lpwstr>
  </property>
  <property fmtid="{D5CDD505-2E9C-101B-9397-08002B2CF9AE}" pid="6" name="Security level">
    <vt:lpwstr>19;#In Confidence|deec49f2-e440-4690-ad9d-fafffa3827e8</vt:lpwstr>
  </property>
  <property fmtid="{D5CDD505-2E9C-101B-9397-08002B2CF9AE}" pid="7" name="School Name1">
    <vt:lpwstr>145;#Humpty Doo Primary School|dbcce311-cadb-4afa-92df-f9b40f8df456</vt:lpwstr>
  </property>
  <property fmtid="{D5CDD505-2E9C-101B-9397-08002B2CF9AE}" pid="8" name="libcat">
    <vt:lpwstr>18;#Confidential|c7e1d11c-0157-4f7e-ac0b-9c1425573436</vt:lpwstr>
  </property>
  <property fmtid="{D5CDD505-2E9C-101B-9397-08002B2CF9AE}" pid="9" name="Calendar Year">
    <vt:lpwstr>144;#2023|07c22dba-14ec-4531-aa55-9be0f0a951b1</vt:lpwstr>
  </property>
  <property fmtid="{D5CDD505-2E9C-101B-9397-08002B2CF9AE}" pid="10" name="o65d27b0fefa4089b2197516e24f132e">
    <vt:lpwstr/>
  </property>
  <property fmtid="{D5CDD505-2E9C-101B-9397-08002B2CF9AE}" pid="11" name="libCategory">
    <vt:lpwstr/>
  </property>
  <property fmtid="{D5CDD505-2E9C-101B-9397-08002B2CF9AE}" pid="12" name="gb1d29e1955444ac9c684a0fe4559115">
    <vt:lpwstr/>
  </property>
  <property fmtid="{D5CDD505-2E9C-101B-9397-08002B2CF9AE}" pid="13" name="foldercate">
    <vt:lpwstr/>
  </property>
  <property fmtid="{D5CDD505-2E9C-101B-9397-08002B2CF9AE}" pid="14" name="Financial Year">
    <vt:lpwstr>129;#2019-20|35255b8d-4ad9-42d5-b58e-71b3c8a4bed4</vt:lpwstr>
  </property>
</Properties>
</file>