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NTGTable1"/>
        <w:tblW w:w="10348" w:type="dxa"/>
        <w:tblInd w:w="-45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235"/>
        <w:gridCol w:w="377"/>
        <w:gridCol w:w="851"/>
        <w:gridCol w:w="2126"/>
        <w:gridCol w:w="681"/>
        <w:gridCol w:w="1587"/>
        <w:gridCol w:w="844"/>
        <w:gridCol w:w="1708"/>
        <w:gridCol w:w="723"/>
        <w:gridCol w:w="1216"/>
      </w:tblGrid>
      <w:tr w:rsidR="009B1BF1" w:rsidRPr="007A5EFD" w14:paraId="363326DA" w14:textId="77777777" w:rsidTr="0024500A">
        <w:trPr>
          <w:trHeight w:val="20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7E2A0AA9" w14:textId="77777777" w:rsidR="009B1BF1" w:rsidRPr="002C21A2" w:rsidRDefault="009B1BF1" w:rsidP="002C21A2">
            <w:pPr>
              <w:spacing w:after="0"/>
              <w:rPr>
                <w:rStyle w:val="Hidden"/>
              </w:rPr>
            </w:pPr>
            <w:bookmarkStart w:id="0" w:name="_GoBack"/>
            <w:bookmarkEnd w:id="0"/>
          </w:p>
        </w:tc>
        <w:tc>
          <w:tcPr>
            <w:tcW w:w="101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E7F1C7" w14:textId="77777777" w:rsidR="009B1BF1" w:rsidRPr="002C21A2" w:rsidRDefault="009B1BF1" w:rsidP="002C21A2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Questions are followed by answer fields. Use the ‘Tab’ key to navigate through. Replace Y/N or Yes/No fields with your answer.</w:t>
            </w:r>
          </w:p>
        </w:tc>
      </w:tr>
      <w:tr w:rsidR="0024500A" w:rsidRPr="007A5EFD" w14:paraId="741977C9" w14:textId="77777777" w:rsidTr="00887BDE">
        <w:trPr>
          <w:trHeight w:val="510"/>
        </w:trPr>
        <w:tc>
          <w:tcPr>
            <w:tcW w:w="61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63663E94" w14:textId="77777777" w:rsidR="0024500A" w:rsidRPr="007A5EFD" w:rsidRDefault="0024500A" w:rsidP="00887BDE">
            <w:pPr>
              <w:rPr>
                <w:rFonts w:ascii="Arial" w:hAnsi="Arial"/>
                <w:b/>
              </w:rPr>
            </w:pPr>
            <w:r>
              <w:rPr>
                <w:rStyle w:val="Questionlabel"/>
              </w:rPr>
              <w:t>I</w:t>
            </w:r>
          </w:p>
        </w:tc>
        <w:tc>
          <w:tcPr>
            <w:tcW w:w="9736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647B953F" w14:textId="77777777" w:rsidR="0024500A" w:rsidRPr="002C0BEF" w:rsidRDefault="0024500A" w:rsidP="00887BDE">
            <w:r>
              <w:t>{full name}</w:t>
            </w:r>
          </w:p>
        </w:tc>
      </w:tr>
      <w:tr w:rsidR="0024500A" w:rsidRPr="007A5EFD" w14:paraId="0C24F6C1" w14:textId="77777777" w:rsidTr="00887BDE">
        <w:trPr>
          <w:trHeight w:val="510"/>
        </w:trPr>
        <w:tc>
          <w:tcPr>
            <w:tcW w:w="61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10155B6D" w14:textId="77777777" w:rsidR="0024500A" w:rsidRPr="007A5EFD" w:rsidRDefault="0024500A" w:rsidP="00887BDE">
            <w:pPr>
              <w:rPr>
                <w:rStyle w:val="Questionlabel"/>
              </w:rPr>
            </w:pPr>
            <w:r>
              <w:rPr>
                <w:rStyle w:val="Questionlabel"/>
              </w:rPr>
              <w:t>of</w:t>
            </w:r>
          </w:p>
        </w:tc>
        <w:tc>
          <w:tcPr>
            <w:tcW w:w="9736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1E610C63" w14:textId="77777777" w:rsidR="0024500A" w:rsidRPr="002C0BEF" w:rsidRDefault="0024500A" w:rsidP="00887BDE">
            <w:r>
              <w:t>{address}</w:t>
            </w:r>
          </w:p>
        </w:tc>
      </w:tr>
      <w:tr w:rsidR="0024500A" w:rsidRPr="007A5EFD" w14:paraId="2DD0DF31" w14:textId="77777777" w:rsidTr="00864AD7">
        <w:trPr>
          <w:trHeight w:val="27"/>
        </w:trPr>
        <w:tc>
          <w:tcPr>
            <w:tcW w:w="10348" w:type="dxa"/>
            <w:gridSpan w:val="10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8" w:type="dxa"/>
              <w:bottom w:w="28" w:type="dxa"/>
            </w:tcMar>
          </w:tcPr>
          <w:p w14:paraId="011AF3DA" w14:textId="77777777" w:rsidR="0024500A" w:rsidRPr="0024500A" w:rsidRDefault="0024500A" w:rsidP="0024500A">
            <w:pPr>
              <w:pStyle w:val="BodyText"/>
              <w:tabs>
                <w:tab w:val="left" w:pos="447"/>
              </w:tabs>
              <w:spacing w:before="240" w:after="240" w:line="360" w:lineRule="auto"/>
              <w:ind w:right="703"/>
            </w:pPr>
            <w:r w:rsidRPr="0024500A">
              <w:t>solemnly and sincerely declare that I meet the following eligibility requirements for Aboriginal Special Measures recruitment:</w:t>
            </w:r>
          </w:p>
          <w:p w14:paraId="0209AC58" w14:textId="77777777" w:rsidR="0024500A" w:rsidRPr="0024500A" w:rsidRDefault="0024500A" w:rsidP="0024500A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814"/>
              </w:tabs>
              <w:autoSpaceDE w:val="0"/>
              <w:autoSpaceDN w:val="0"/>
              <w:spacing w:before="240" w:after="240" w:line="360" w:lineRule="auto"/>
              <w:ind w:right="1200"/>
            </w:pPr>
            <w:r w:rsidRPr="0024500A">
              <w:t xml:space="preserve">I am Aboriginal and have, or am in the process of applying for, Confirmation of Aboriginality from a recognised Aboriginal authority, and </w:t>
            </w:r>
          </w:p>
          <w:p w14:paraId="48255DA6" w14:textId="77777777" w:rsidR="0024500A" w:rsidRPr="0024500A" w:rsidRDefault="0024500A" w:rsidP="0024500A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821"/>
              </w:tabs>
              <w:autoSpaceDE w:val="0"/>
              <w:autoSpaceDN w:val="0"/>
              <w:spacing w:before="240" w:after="240" w:line="360" w:lineRule="auto"/>
            </w:pPr>
            <w:r w:rsidRPr="0024500A">
              <w:t>I am accepted as Aboriginal by the community in which I live or formerly lived.</w:t>
            </w:r>
          </w:p>
          <w:p w14:paraId="5C8678B0" w14:textId="77777777" w:rsidR="0024500A" w:rsidRDefault="0024500A" w:rsidP="0024500A">
            <w:pPr>
              <w:pStyle w:val="BodyText"/>
              <w:spacing w:before="240" w:after="240" w:line="360" w:lineRule="auto"/>
            </w:pPr>
            <w:r w:rsidRPr="0024500A">
              <w:t>This declaration is true and I know it is an offence to make a statutory declaration knowing it is false in a material particular.</w:t>
            </w:r>
          </w:p>
        </w:tc>
      </w:tr>
      <w:tr w:rsidR="0024500A" w:rsidRPr="007A5EFD" w14:paraId="131EC742" w14:textId="77777777" w:rsidTr="00887BDE">
        <w:trPr>
          <w:trHeight w:val="454"/>
        </w:trPr>
        <w:tc>
          <w:tcPr>
            <w:tcW w:w="1463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410F19D1" w14:textId="77777777" w:rsidR="0024500A" w:rsidRPr="007A5EFD" w:rsidRDefault="0024500A" w:rsidP="00887BDE">
            <w:pPr>
              <w:rPr>
                <w:rStyle w:val="Questionlabel"/>
              </w:rPr>
            </w:pPr>
            <w:r>
              <w:rPr>
                <w:rStyle w:val="Questionlabel"/>
              </w:rPr>
              <w:t>Declared at: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7B5E378C" w14:textId="77777777" w:rsidR="0024500A" w:rsidRPr="002C0BEF" w:rsidRDefault="0024500A" w:rsidP="00887BDE"/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5E0C8" w14:textId="77777777" w:rsidR="0024500A" w:rsidRPr="00887BDE" w:rsidRDefault="0024500A" w:rsidP="00887BDE">
            <w:pPr>
              <w:rPr>
                <w:b/>
              </w:rPr>
            </w:pPr>
            <w:r w:rsidRPr="00887BDE">
              <w:rPr>
                <w:b/>
              </w:rPr>
              <w:t>the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D3A49" w14:textId="77777777" w:rsidR="0024500A" w:rsidRPr="002C0BEF" w:rsidRDefault="0024500A" w:rsidP="00887BDE"/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1F65B" w14:textId="77777777" w:rsidR="0024500A" w:rsidRPr="00887BDE" w:rsidRDefault="0024500A" w:rsidP="00887BDE">
            <w:pPr>
              <w:rPr>
                <w:b/>
              </w:rPr>
            </w:pPr>
            <w:r w:rsidRPr="00887BDE">
              <w:rPr>
                <w:b/>
              </w:rPr>
              <w:t>day of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4FA5E" w14:textId="77777777" w:rsidR="0024500A" w:rsidRPr="002C0BEF" w:rsidRDefault="0024500A" w:rsidP="00887BDE"/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5C4E9" w14:textId="77777777" w:rsidR="0024500A" w:rsidRPr="00887BDE" w:rsidRDefault="0024500A" w:rsidP="00887BDE">
            <w:pPr>
              <w:rPr>
                <w:b/>
              </w:rPr>
            </w:pPr>
            <w:r w:rsidRPr="00887BDE">
              <w:rPr>
                <w:b/>
              </w:rPr>
              <w:t>20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FF389" w14:textId="77777777" w:rsidR="0024500A" w:rsidRPr="002C0BEF" w:rsidRDefault="0024500A" w:rsidP="00887BDE"/>
        </w:tc>
      </w:tr>
      <w:tr w:rsidR="0024500A" w:rsidRPr="007A5EFD" w14:paraId="37008994" w14:textId="77777777" w:rsidTr="0024500A">
        <w:trPr>
          <w:trHeight w:val="567"/>
        </w:trPr>
        <w:tc>
          <w:tcPr>
            <w:tcW w:w="5857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1ECEE574" w14:textId="60520301" w:rsidR="0024500A" w:rsidRPr="002C0BEF" w:rsidRDefault="0024500A" w:rsidP="00554318">
            <w:r>
              <w:t xml:space="preserve">Signature of the person making the </w:t>
            </w:r>
            <w:r w:rsidR="00554318">
              <w:t>declaration</w:t>
            </w:r>
            <w:r>
              <w:t>:</w:t>
            </w:r>
          </w:p>
        </w:tc>
        <w:tc>
          <w:tcPr>
            <w:tcW w:w="44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548A5" w14:textId="77777777" w:rsidR="0024500A" w:rsidRPr="002C0BEF" w:rsidRDefault="0024500A" w:rsidP="0024500A"/>
        </w:tc>
      </w:tr>
      <w:tr w:rsidR="0024500A" w:rsidRPr="007A5EFD" w14:paraId="0375B6F4" w14:textId="77777777" w:rsidTr="0024500A">
        <w:trPr>
          <w:trHeight w:val="567"/>
        </w:trPr>
        <w:tc>
          <w:tcPr>
            <w:tcW w:w="585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2AAACFFB" w14:textId="3F15ACA2" w:rsidR="0024500A" w:rsidRPr="007A5EFD" w:rsidRDefault="00554318" w:rsidP="00596979">
            <w:pPr>
              <w:rPr>
                <w:rStyle w:val="Questionlabel"/>
              </w:rPr>
            </w:pPr>
            <w:r>
              <w:rPr>
                <w:rStyle w:val="Questionlabel"/>
              </w:rPr>
              <w:t>Signature of witness:</w:t>
            </w:r>
          </w:p>
        </w:tc>
        <w:tc>
          <w:tcPr>
            <w:tcW w:w="44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75F99929" w14:textId="77777777" w:rsidR="0024500A" w:rsidRPr="002C0BEF" w:rsidRDefault="00596979" w:rsidP="0024500A">
            <w:r>
              <w:rPr>
                <w:color w:val="808080" w:themeColor="background1" w:themeShade="80"/>
              </w:rPr>
              <w:t>Full name of witness</w:t>
            </w:r>
          </w:p>
        </w:tc>
      </w:tr>
      <w:tr w:rsidR="0024500A" w:rsidRPr="007A5EFD" w14:paraId="5339A776" w14:textId="77777777" w:rsidTr="0024500A">
        <w:trPr>
          <w:trHeight w:val="567"/>
        </w:trPr>
        <w:tc>
          <w:tcPr>
            <w:tcW w:w="5857" w:type="dxa"/>
            <w:gridSpan w:val="6"/>
            <w:vMerge/>
            <w:tcBorders>
              <w:lef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55F86842" w14:textId="77777777" w:rsidR="0024500A" w:rsidRDefault="0024500A" w:rsidP="0024500A">
            <w:pPr>
              <w:rPr>
                <w:rStyle w:val="Questionlabel"/>
              </w:rPr>
            </w:pPr>
          </w:p>
        </w:tc>
        <w:tc>
          <w:tcPr>
            <w:tcW w:w="44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35C49FF7" w14:textId="77777777" w:rsidR="0024500A" w:rsidRPr="002C0BEF" w:rsidRDefault="00596979" w:rsidP="0024500A">
            <w:r w:rsidRPr="00596979">
              <w:rPr>
                <w:color w:val="808080" w:themeColor="background1" w:themeShade="80"/>
              </w:rPr>
              <w:t xml:space="preserve">Address </w:t>
            </w:r>
          </w:p>
        </w:tc>
      </w:tr>
      <w:tr w:rsidR="0024500A" w:rsidRPr="007A5EFD" w14:paraId="5B82411B" w14:textId="77777777" w:rsidTr="0024500A">
        <w:trPr>
          <w:trHeight w:val="567"/>
        </w:trPr>
        <w:tc>
          <w:tcPr>
            <w:tcW w:w="5857" w:type="dxa"/>
            <w:gridSpan w:val="6"/>
            <w:vMerge/>
            <w:tcBorders>
              <w:lef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65DA46D0" w14:textId="77777777" w:rsidR="0024500A" w:rsidRDefault="0024500A" w:rsidP="0024500A">
            <w:pPr>
              <w:rPr>
                <w:rStyle w:val="Questionlabel"/>
              </w:rPr>
            </w:pPr>
          </w:p>
        </w:tc>
        <w:tc>
          <w:tcPr>
            <w:tcW w:w="4491" w:type="dxa"/>
            <w:gridSpan w:val="4"/>
            <w:tcBorders>
              <w:top w:val="single" w:sz="4" w:space="0" w:color="auto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01DB7774" w14:textId="77777777" w:rsidR="0024500A" w:rsidRPr="002C0BEF" w:rsidRDefault="00596979" w:rsidP="0024500A">
            <w:r>
              <w:rPr>
                <w:color w:val="808080" w:themeColor="background1" w:themeShade="80"/>
              </w:rPr>
              <w:t>Email a</w:t>
            </w:r>
            <w:r w:rsidRPr="00596979">
              <w:rPr>
                <w:color w:val="808080" w:themeColor="background1" w:themeShade="80"/>
              </w:rPr>
              <w:t>ddress</w:t>
            </w:r>
          </w:p>
        </w:tc>
      </w:tr>
      <w:tr w:rsidR="00872B4E" w:rsidRPr="007A5EFD" w14:paraId="5076F590" w14:textId="77777777" w:rsidTr="0024500A">
        <w:trPr>
          <w:trHeight w:val="727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594A88BE" w14:textId="77777777" w:rsidR="0024500A" w:rsidRPr="0024500A" w:rsidRDefault="0024500A" w:rsidP="00813BB2">
            <w:pPr>
              <w:spacing w:before="120" w:after="240"/>
            </w:pPr>
            <w:r w:rsidRPr="0024500A">
              <w:t>NOTE: This declaration may be witnessed by any person who is at least 18 (eighteen) years of age.</w:t>
            </w:r>
          </w:p>
          <w:p w14:paraId="1B6CB3E6" w14:textId="77777777" w:rsidR="0024500A" w:rsidRPr="0024500A" w:rsidRDefault="0024500A" w:rsidP="00813BB2">
            <w:pPr>
              <w:spacing w:before="120" w:after="240"/>
            </w:pPr>
            <w:r w:rsidRPr="0024500A">
              <w:t>NOTE: This written declaration must comply with Part 4 of the Oaths Affidavits and Declarations Act.</w:t>
            </w:r>
          </w:p>
          <w:p w14:paraId="343E2DFC" w14:textId="77777777" w:rsidR="0026532D" w:rsidRPr="0024500A" w:rsidRDefault="0024500A" w:rsidP="00813BB2">
            <w:pPr>
              <w:spacing w:before="120" w:after="240"/>
            </w:pPr>
            <w:r w:rsidRPr="0024500A">
              <w:t>NOTE: Making a declaration knowing it is false in a material particular is an offence for which you may be fined or imprisoned, or, as an employee of the NTPS, disciplined under the NTPS Code of Conduct.</w:t>
            </w:r>
          </w:p>
        </w:tc>
      </w:tr>
      <w:tr w:rsidR="00872B4E" w:rsidRPr="007A5EFD" w14:paraId="5CF98ACE" w14:textId="77777777" w:rsidTr="0024500A">
        <w:trPr>
          <w:trHeight w:val="28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7EB7670E" w14:textId="77777777" w:rsidR="00872B4E" w:rsidRPr="002C21A2" w:rsidRDefault="009B1BF1" w:rsidP="002C21A2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End of form</w:t>
            </w:r>
          </w:p>
        </w:tc>
      </w:tr>
    </w:tbl>
    <w:p w14:paraId="6C4EF173" w14:textId="77777777" w:rsidR="007A5EFD" w:rsidRDefault="007A5EFD" w:rsidP="009B1BF1"/>
    <w:sectPr w:rsidR="007A5EFD" w:rsidSect="00CC571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E40BF" w14:textId="77777777" w:rsidR="005F7C7E" w:rsidRDefault="005F7C7E" w:rsidP="007332FF">
      <w:r>
        <w:separator/>
      </w:r>
    </w:p>
  </w:endnote>
  <w:endnote w:type="continuationSeparator" w:id="0">
    <w:p w14:paraId="2B694AF1" w14:textId="77777777" w:rsidR="005F7C7E" w:rsidRDefault="005F7C7E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6435D" w14:textId="77777777" w:rsidR="002645D5" w:rsidRDefault="002645D5" w:rsidP="002645D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14:paraId="2B4F6C92" w14:textId="77777777" w:rsidTr="001B3D22">
      <w:trPr>
        <w:cantSplit/>
        <w:trHeight w:hRule="exact" w:val="850"/>
      </w:trPr>
      <w:tc>
        <w:tcPr>
          <w:tcW w:w="10318" w:type="dxa"/>
          <w:vAlign w:val="bottom"/>
        </w:tcPr>
        <w:p w14:paraId="24730820" w14:textId="23732FC3" w:rsidR="001B3D22" w:rsidRPr="001B3D22" w:rsidRDefault="001B3D22" w:rsidP="001B3D22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97862090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Pr="006E283C">
                <w:rPr>
                  <w:rStyle w:val="PageNumber"/>
                  <w:b/>
                </w:rPr>
                <w:t>&lt;NAME&gt;</w:t>
              </w:r>
            </w:sdtContent>
          </w:sdt>
          <w:r w:rsidRPr="001B3D22">
            <w:rPr>
              <w:rStyle w:val="PageNumber"/>
            </w:rPr>
            <w:t xml:space="preserve"> - optional</w:t>
          </w:r>
        </w:p>
        <w:p w14:paraId="6C0B7616" w14:textId="0470813E" w:rsidR="001B3D22" w:rsidRDefault="005F7C7E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121847698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1B3D22" w:rsidRPr="001B3D22">
                <w:rPr>
                  <w:rStyle w:val="PageNumber"/>
                </w:rPr>
                <w:t>&lt;Date Month Year&gt;</w:t>
              </w:r>
            </w:sdtContent>
          </w:sdt>
          <w:r w:rsidR="001B3D22" w:rsidRPr="001B3D22">
            <w:rPr>
              <w:rStyle w:val="PageNumber"/>
            </w:rPr>
            <w:t xml:space="preserve"> | Version X - optional</w:t>
          </w:r>
        </w:p>
        <w:p w14:paraId="0EBE0841" w14:textId="3FBB823C" w:rsidR="002645D5" w:rsidRPr="00AC4488" w:rsidRDefault="002645D5" w:rsidP="002645D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984770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984770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2104F768" w14:textId="77777777" w:rsidR="002645D5" w:rsidRPr="00B11C67" w:rsidRDefault="002645D5" w:rsidP="002645D5">
    <w:pPr>
      <w:pStyle w:val="Footer"/>
      <w:rPr>
        <w:sz w:val="4"/>
        <w:szCs w:val="4"/>
      </w:rPr>
    </w:pPr>
  </w:p>
  <w:p w14:paraId="56940681" w14:textId="77777777" w:rsidR="00CA36A0" w:rsidRPr="002645D5" w:rsidRDefault="00CA36A0" w:rsidP="002645D5">
    <w:pPr>
      <w:pStyle w:val="Footer"/>
      <w:rPr>
        <w:rStyle w:val="Hidde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B93CC" w14:textId="77777777" w:rsidR="0087320B" w:rsidRDefault="0087320B" w:rsidP="0087320B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2645D5" w:rsidRPr="00132658" w14:paraId="26D988A9" w14:textId="77777777" w:rsidTr="00887BDE">
      <w:trPr>
        <w:cantSplit/>
        <w:trHeight w:hRule="exact" w:val="1134"/>
      </w:trPr>
      <w:tc>
        <w:tcPr>
          <w:tcW w:w="7767" w:type="dxa"/>
          <w:tcBorders>
            <w:top w:val="single" w:sz="4" w:space="0" w:color="auto"/>
          </w:tcBorders>
          <w:vAlign w:val="center"/>
        </w:tcPr>
        <w:p w14:paraId="5A61F50A" w14:textId="566CC887" w:rsidR="002645D5" w:rsidRPr="00CE30CF" w:rsidRDefault="00887BDE" w:rsidP="00984770">
          <w:pPr>
            <w:rPr>
              <w:rStyle w:val="PageNumber"/>
            </w:rPr>
          </w:pPr>
          <w:r w:rsidRPr="00970254">
            <w:rPr>
              <w:rStyle w:val="PageNumber"/>
              <w:b/>
            </w:rPr>
            <w:t>Office of the Commissioner for Public Employment</w:t>
          </w:r>
          <w:r>
            <w:rPr>
              <w:rStyle w:val="PageNumber"/>
              <w:b/>
            </w:rPr>
            <w:br/>
          </w:r>
          <w:r w:rsidR="00984770">
            <w:rPr>
              <w:rStyle w:val="PageNumber"/>
            </w:rPr>
            <w:t>October 2021</w:t>
          </w:r>
          <w:r>
            <w:rPr>
              <w:rStyle w:val="PageNumber"/>
            </w:rPr>
            <w:t xml:space="preserve"> | </w:t>
          </w: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BC6976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BC6976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tcBorders>
            <w:top w:val="single" w:sz="4" w:space="0" w:color="auto"/>
          </w:tcBorders>
          <w:vAlign w:val="bottom"/>
        </w:tcPr>
        <w:p w14:paraId="7B026B41" w14:textId="77777777" w:rsidR="002645D5" w:rsidRPr="001E14EB" w:rsidRDefault="00661D1D" w:rsidP="002645D5">
          <w:pPr>
            <w:spacing w:after="0"/>
            <w:jc w:val="right"/>
          </w:pPr>
          <w:r>
            <w:rPr>
              <w:noProof/>
              <w:sz w:val="19"/>
              <w:lang w:eastAsia="en-AU"/>
            </w:rPr>
            <w:drawing>
              <wp:inline distT="0" distB="0" distL="0" distR="0" wp14:anchorId="104BD57B" wp14:editId="484977B2">
                <wp:extent cx="1574237" cy="561356"/>
                <wp:effectExtent l="0" t="0" r="6985" b="0"/>
                <wp:docPr id="2" name="Picture 2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237" cy="561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45D5"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025C928A" w14:textId="77777777" w:rsidR="0089368E" w:rsidRPr="007A5EFD" w:rsidRDefault="0089368E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BBB86" w14:textId="77777777" w:rsidR="005F7C7E" w:rsidRDefault="005F7C7E" w:rsidP="007332FF">
      <w:r>
        <w:separator/>
      </w:r>
    </w:p>
  </w:footnote>
  <w:footnote w:type="continuationSeparator" w:id="0">
    <w:p w14:paraId="711A02C7" w14:textId="77777777" w:rsidR="005F7C7E" w:rsidRDefault="005F7C7E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971A4" w14:textId="77777777" w:rsidR="00983000" w:rsidRPr="00162207" w:rsidRDefault="005F7C7E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Char"/>
        </w:rPr>
      </w:sdtEndPr>
      <w:sdtContent>
        <w:r w:rsidR="001F4939">
          <w:rPr>
            <w:rStyle w:val="HeaderChar"/>
          </w:rPr>
          <w:t>Statutory declaration of eligibility for Aboriginal and Torres Strait Islander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  <w:sz w:val="40"/>
        <w:szCs w:val="40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14:paraId="7AAF0769" w14:textId="77777777" w:rsidR="00A53CF0" w:rsidRPr="00E908F1" w:rsidRDefault="00D442A4" w:rsidP="00A53CF0">
        <w:pPr>
          <w:pStyle w:val="Title"/>
        </w:pPr>
        <w:r>
          <w:rPr>
            <w:rStyle w:val="TitleChar"/>
            <w:sz w:val="40"/>
            <w:szCs w:val="40"/>
          </w:rPr>
          <w:t>Statutory declaration of eligibility for Aboriginal and Torres Strait Islander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7554DCB"/>
    <w:multiLevelType w:val="hybridMultilevel"/>
    <w:tmpl w:val="91F606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7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8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9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0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1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2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3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4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5" w15:restartNumberingAfterBreak="0">
    <w:nsid w:val="27D83E4D"/>
    <w:multiLevelType w:val="multilevel"/>
    <w:tmpl w:val="3928FD02"/>
    <w:numStyleLink w:val="Bulletlist"/>
  </w:abstractNum>
  <w:abstractNum w:abstractNumId="16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8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9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1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2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4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53842BC6"/>
    <w:multiLevelType w:val="multilevel"/>
    <w:tmpl w:val="0C78A7AC"/>
    <w:numStyleLink w:val="Tablebulletlist"/>
  </w:abstractNum>
  <w:abstractNum w:abstractNumId="27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8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29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0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1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2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3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5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6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0"/>
  </w:num>
  <w:num w:numId="2">
    <w:abstractNumId w:val="12"/>
  </w:num>
  <w:num w:numId="3">
    <w:abstractNumId w:val="37"/>
  </w:num>
  <w:num w:numId="4">
    <w:abstractNumId w:val="24"/>
  </w:num>
  <w:num w:numId="5">
    <w:abstractNumId w:val="16"/>
  </w:num>
  <w:num w:numId="6">
    <w:abstractNumId w:val="8"/>
  </w:num>
  <w:num w:numId="7">
    <w:abstractNumId w:val="26"/>
  </w:num>
  <w:num w:numId="8">
    <w:abstractNumId w:val="15"/>
  </w:num>
  <w:num w:numId="9">
    <w:abstractNumId w:val="36"/>
  </w:num>
  <w:num w:numId="10">
    <w:abstractNumId w:val="22"/>
  </w:num>
  <w:num w:numId="11">
    <w:abstractNumId w:val="33"/>
  </w:num>
  <w:num w:numId="12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00A"/>
    <w:rsid w:val="00001DDF"/>
    <w:rsid w:val="0000322D"/>
    <w:rsid w:val="00007670"/>
    <w:rsid w:val="00010665"/>
    <w:rsid w:val="00020347"/>
    <w:rsid w:val="0002393A"/>
    <w:rsid w:val="00025C93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202"/>
    <w:rsid w:val="00080DCD"/>
    <w:rsid w:val="00080E22"/>
    <w:rsid w:val="00082573"/>
    <w:rsid w:val="00082E34"/>
    <w:rsid w:val="000840A3"/>
    <w:rsid w:val="000849D4"/>
    <w:rsid w:val="00085062"/>
    <w:rsid w:val="00086A5F"/>
    <w:rsid w:val="000911EF"/>
    <w:rsid w:val="000962C5"/>
    <w:rsid w:val="00097865"/>
    <w:rsid w:val="000A4317"/>
    <w:rsid w:val="000A559C"/>
    <w:rsid w:val="000B0076"/>
    <w:rsid w:val="000B2CA1"/>
    <w:rsid w:val="000C23BA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32658"/>
    <w:rsid w:val="001343E2"/>
    <w:rsid w:val="00134487"/>
    <w:rsid w:val="00150DC0"/>
    <w:rsid w:val="00156CD4"/>
    <w:rsid w:val="0016153B"/>
    <w:rsid w:val="00162207"/>
    <w:rsid w:val="00164A3E"/>
    <w:rsid w:val="00166FF6"/>
    <w:rsid w:val="00176123"/>
    <w:rsid w:val="00181620"/>
    <w:rsid w:val="001827F3"/>
    <w:rsid w:val="00187130"/>
    <w:rsid w:val="001957AD"/>
    <w:rsid w:val="00196F8E"/>
    <w:rsid w:val="001A2B7F"/>
    <w:rsid w:val="001A3AFD"/>
    <w:rsid w:val="001A496C"/>
    <w:rsid w:val="001A576A"/>
    <w:rsid w:val="001A744B"/>
    <w:rsid w:val="001B28DA"/>
    <w:rsid w:val="001B2B6C"/>
    <w:rsid w:val="001B3D22"/>
    <w:rsid w:val="001D01C4"/>
    <w:rsid w:val="001D4DA9"/>
    <w:rsid w:val="001D4F99"/>
    <w:rsid w:val="001D52B0"/>
    <w:rsid w:val="001D5A18"/>
    <w:rsid w:val="001D7C37"/>
    <w:rsid w:val="001D7CA4"/>
    <w:rsid w:val="001E057F"/>
    <w:rsid w:val="001E14EB"/>
    <w:rsid w:val="001F4939"/>
    <w:rsid w:val="001F59E6"/>
    <w:rsid w:val="00202D7E"/>
    <w:rsid w:val="00203F1C"/>
    <w:rsid w:val="002044FA"/>
    <w:rsid w:val="00206936"/>
    <w:rsid w:val="00206C6F"/>
    <w:rsid w:val="00206FBD"/>
    <w:rsid w:val="00207746"/>
    <w:rsid w:val="00230031"/>
    <w:rsid w:val="00235C01"/>
    <w:rsid w:val="0024500A"/>
    <w:rsid w:val="00247343"/>
    <w:rsid w:val="002645D5"/>
    <w:rsid w:val="0026532D"/>
    <w:rsid w:val="00265C56"/>
    <w:rsid w:val="002716CD"/>
    <w:rsid w:val="00274D4B"/>
    <w:rsid w:val="002806F5"/>
    <w:rsid w:val="00281577"/>
    <w:rsid w:val="002926BC"/>
    <w:rsid w:val="00293A72"/>
    <w:rsid w:val="002A0160"/>
    <w:rsid w:val="002A30C3"/>
    <w:rsid w:val="002A6F6A"/>
    <w:rsid w:val="002A7712"/>
    <w:rsid w:val="002B02A6"/>
    <w:rsid w:val="002B38F7"/>
    <w:rsid w:val="002B4F50"/>
    <w:rsid w:val="002B5591"/>
    <w:rsid w:val="002B6AA4"/>
    <w:rsid w:val="002C0BEF"/>
    <w:rsid w:val="002C1FE9"/>
    <w:rsid w:val="002C21A2"/>
    <w:rsid w:val="002D3A57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013E"/>
    <w:rsid w:val="003258E6"/>
    <w:rsid w:val="00342283"/>
    <w:rsid w:val="00343A87"/>
    <w:rsid w:val="00344A36"/>
    <w:rsid w:val="003456F4"/>
    <w:rsid w:val="00347FB6"/>
    <w:rsid w:val="003504FD"/>
    <w:rsid w:val="00350881"/>
    <w:rsid w:val="00354DD9"/>
    <w:rsid w:val="00357D55"/>
    <w:rsid w:val="00363513"/>
    <w:rsid w:val="003657E5"/>
    <w:rsid w:val="0036589C"/>
    <w:rsid w:val="00371312"/>
    <w:rsid w:val="00371DC7"/>
    <w:rsid w:val="00377B21"/>
    <w:rsid w:val="00387DB7"/>
    <w:rsid w:val="00390862"/>
    <w:rsid w:val="00390CE3"/>
    <w:rsid w:val="00394876"/>
    <w:rsid w:val="00394AAF"/>
    <w:rsid w:val="00394CE5"/>
    <w:rsid w:val="0039602B"/>
    <w:rsid w:val="003A6341"/>
    <w:rsid w:val="003B67FD"/>
    <w:rsid w:val="003B6A61"/>
    <w:rsid w:val="003D0F63"/>
    <w:rsid w:val="003D42C0"/>
    <w:rsid w:val="003D4A8F"/>
    <w:rsid w:val="003D5B29"/>
    <w:rsid w:val="003D7818"/>
    <w:rsid w:val="003E2445"/>
    <w:rsid w:val="003E3BB2"/>
    <w:rsid w:val="003F07E7"/>
    <w:rsid w:val="003F5B58"/>
    <w:rsid w:val="003F7E65"/>
    <w:rsid w:val="0040222A"/>
    <w:rsid w:val="00402A05"/>
    <w:rsid w:val="004047BC"/>
    <w:rsid w:val="004100F7"/>
    <w:rsid w:val="00414CB3"/>
    <w:rsid w:val="0041563D"/>
    <w:rsid w:val="00426E25"/>
    <w:rsid w:val="00427D9C"/>
    <w:rsid w:val="00427E7E"/>
    <w:rsid w:val="00433C60"/>
    <w:rsid w:val="0043465D"/>
    <w:rsid w:val="00443B6E"/>
    <w:rsid w:val="00450636"/>
    <w:rsid w:val="0045420A"/>
    <w:rsid w:val="004554D4"/>
    <w:rsid w:val="0045632E"/>
    <w:rsid w:val="00461744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95C12"/>
    <w:rsid w:val="00495E30"/>
    <w:rsid w:val="004A0EBA"/>
    <w:rsid w:val="004A2538"/>
    <w:rsid w:val="004A331E"/>
    <w:rsid w:val="004A3CC9"/>
    <w:rsid w:val="004B0C15"/>
    <w:rsid w:val="004B35EA"/>
    <w:rsid w:val="004B69E4"/>
    <w:rsid w:val="004B7470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60E5"/>
    <w:rsid w:val="00507782"/>
    <w:rsid w:val="00512A04"/>
    <w:rsid w:val="00520499"/>
    <w:rsid w:val="0052341C"/>
    <w:rsid w:val="005249F5"/>
    <w:rsid w:val="005260F7"/>
    <w:rsid w:val="00543BD1"/>
    <w:rsid w:val="00554318"/>
    <w:rsid w:val="00556113"/>
    <w:rsid w:val="005621C4"/>
    <w:rsid w:val="00564C12"/>
    <w:rsid w:val="005654B8"/>
    <w:rsid w:val="00574836"/>
    <w:rsid w:val="005762CC"/>
    <w:rsid w:val="00582D3D"/>
    <w:rsid w:val="00590040"/>
    <w:rsid w:val="00595386"/>
    <w:rsid w:val="00596979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77C7"/>
    <w:rsid w:val="005F7C7E"/>
    <w:rsid w:val="00620675"/>
    <w:rsid w:val="00622910"/>
    <w:rsid w:val="006254B6"/>
    <w:rsid w:val="00627FC8"/>
    <w:rsid w:val="006433C3"/>
    <w:rsid w:val="00650F5B"/>
    <w:rsid w:val="00661D1D"/>
    <w:rsid w:val="00665916"/>
    <w:rsid w:val="006670D7"/>
    <w:rsid w:val="006719EA"/>
    <w:rsid w:val="00671F13"/>
    <w:rsid w:val="0067400A"/>
    <w:rsid w:val="006847AD"/>
    <w:rsid w:val="0069114B"/>
    <w:rsid w:val="006944C1"/>
    <w:rsid w:val="006A756A"/>
    <w:rsid w:val="006B7FE0"/>
    <w:rsid w:val="006D66F7"/>
    <w:rsid w:val="006E283C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5EFD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D48A4"/>
    <w:rsid w:val="007E70CF"/>
    <w:rsid w:val="007E74A4"/>
    <w:rsid w:val="007F1B6F"/>
    <w:rsid w:val="007F263F"/>
    <w:rsid w:val="008015A8"/>
    <w:rsid w:val="0080766E"/>
    <w:rsid w:val="00811169"/>
    <w:rsid w:val="00813BB2"/>
    <w:rsid w:val="00815297"/>
    <w:rsid w:val="008170DB"/>
    <w:rsid w:val="00817BA1"/>
    <w:rsid w:val="00823022"/>
    <w:rsid w:val="0082634E"/>
    <w:rsid w:val="00830853"/>
    <w:rsid w:val="008313C4"/>
    <w:rsid w:val="00835434"/>
    <w:rsid w:val="008358C0"/>
    <w:rsid w:val="00836E22"/>
    <w:rsid w:val="00841B39"/>
    <w:rsid w:val="00842838"/>
    <w:rsid w:val="00854EC1"/>
    <w:rsid w:val="0085797F"/>
    <w:rsid w:val="00860028"/>
    <w:rsid w:val="00861DC3"/>
    <w:rsid w:val="00867019"/>
    <w:rsid w:val="00872B4E"/>
    <w:rsid w:val="00872EF1"/>
    <w:rsid w:val="0087320B"/>
    <w:rsid w:val="008735A9"/>
    <w:rsid w:val="00877BC5"/>
    <w:rsid w:val="00877D20"/>
    <w:rsid w:val="00881C48"/>
    <w:rsid w:val="00885B80"/>
    <w:rsid w:val="00885C30"/>
    <w:rsid w:val="00885E9B"/>
    <w:rsid w:val="00887BDE"/>
    <w:rsid w:val="0089368E"/>
    <w:rsid w:val="00893C96"/>
    <w:rsid w:val="0089500A"/>
    <w:rsid w:val="00897C94"/>
    <w:rsid w:val="008A7C12"/>
    <w:rsid w:val="008B03CE"/>
    <w:rsid w:val="008B521D"/>
    <w:rsid w:val="008B529E"/>
    <w:rsid w:val="008C17FB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34E50"/>
    <w:rsid w:val="009468BC"/>
    <w:rsid w:val="00947FAE"/>
    <w:rsid w:val="009616DF"/>
    <w:rsid w:val="0096542F"/>
    <w:rsid w:val="00967FA7"/>
    <w:rsid w:val="00971645"/>
    <w:rsid w:val="00977919"/>
    <w:rsid w:val="00983000"/>
    <w:rsid w:val="00984770"/>
    <w:rsid w:val="009870FA"/>
    <w:rsid w:val="009921C3"/>
    <w:rsid w:val="0099551D"/>
    <w:rsid w:val="009A5897"/>
    <w:rsid w:val="009A5F24"/>
    <w:rsid w:val="009B0B3E"/>
    <w:rsid w:val="009B1913"/>
    <w:rsid w:val="009B1BF1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2D3C"/>
    <w:rsid w:val="00A25193"/>
    <w:rsid w:val="00A26E80"/>
    <w:rsid w:val="00A31AE8"/>
    <w:rsid w:val="00A3739D"/>
    <w:rsid w:val="00A3761F"/>
    <w:rsid w:val="00A37DDA"/>
    <w:rsid w:val="00A45005"/>
    <w:rsid w:val="00A53CF0"/>
    <w:rsid w:val="00A66DD9"/>
    <w:rsid w:val="00A7620F"/>
    <w:rsid w:val="00A76790"/>
    <w:rsid w:val="00A925EC"/>
    <w:rsid w:val="00A929AA"/>
    <w:rsid w:val="00A92B6B"/>
    <w:rsid w:val="00AA541E"/>
    <w:rsid w:val="00AD03A6"/>
    <w:rsid w:val="00AD0DA4"/>
    <w:rsid w:val="00AD4169"/>
    <w:rsid w:val="00AE193F"/>
    <w:rsid w:val="00AE25C6"/>
    <w:rsid w:val="00AE2A8A"/>
    <w:rsid w:val="00AE306C"/>
    <w:rsid w:val="00AF28C1"/>
    <w:rsid w:val="00B02EF1"/>
    <w:rsid w:val="00B07C97"/>
    <w:rsid w:val="00B11C67"/>
    <w:rsid w:val="00B15754"/>
    <w:rsid w:val="00B16002"/>
    <w:rsid w:val="00B2046E"/>
    <w:rsid w:val="00B20E8B"/>
    <w:rsid w:val="00B257E1"/>
    <w:rsid w:val="00B2599A"/>
    <w:rsid w:val="00B27AC4"/>
    <w:rsid w:val="00B31D3A"/>
    <w:rsid w:val="00B343CC"/>
    <w:rsid w:val="00B5084A"/>
    <w:rsid w:val="00B606A1"/>
    <w:rsid w:val="00B614F7"/>
    <w:rsid w:val="00B61B26"/>
    <w:rsid w:val="00B65E6B"/>
    <w:rsid w:val="00B674EB"/>
    <w:rsid w:val="00B675B2"/>
    <w:rsid w:val="00B81261"/>
    <w:rsid w:val="00B8223E"/>
    <w:rsid w:val="00B832AE"/>
    <w:rsid w:val="00B86678"/>
    <w:rsid w:val="00B92F9B"/>
    <w:rsid w:val="00B941B3"/>
    <w:rsid w:val="00B96513"/>
    <w:rsid w:val="00BA1A56"/>
    <w:rsid w:val="00BA1D47"/>
    <w:rsid w:val="00BA66F0"/>
    <w:rsid w:val="00BB2239"/>
    <w:rsid w:val="00BB2AE7"/>
    <w:rsid w:val="00BB6464"/>
    <w:rsid w:val="00BC1BB8"/>
    <w:rsid w:val="00BC6976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1E6F"/>
    <w:rsid w:val="00C15D4D"/>
    <w:rsid w:val="00C175DC"/>
    <w:rsid w:val="00C30171"/>
    <w:rsid w:val="00C309D8"/>
    <w:rsid w:val="00C43519"/>
    <w:rsid w:val="00C45263"/>
    <w:rsid w:val="00C51537"/>
    <w:rsid w:val="00C52BC3"/>
    <w:rsid w:val="00C53ECF"/>
    <w:rsid w:val="00C61AFA"/>
    <w:rsid w:val="00C61D64"/>
    <w:rsid w:val="00C62099"/>
    <w:rsid w:val="00C64EA3"/>
    <w:rsid w:val="00C72867"/>
    <w:rsid w:val="00C75E81"/>
    <w:rsid w:val="00C86609"/>
    <w:rsid w:val="00C92B4C"/>
    <w:rsid w:val="00C954F6"/>
    <w:rsid w:val="00C96318"/>
    <w:rsid w:val="00CA36A0"/>
    <w:rsid w:val="00CA6BC5"/>
    <w:rsid w:val="00CC2F1A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D49"/>
    <w:rsid w:val="00D27EBE"/>
    <w:rsid w:val="00D34336"/>
    <w:rsid w:val="00D35D55"/>
    <w:rsid w:val="00D36A49"/>
    <w:rsid w:val="00D442A4"/>
    <w:rsid w:val="00D517C6"/>
    <w:rsid w:val="00D71D84"/>
    <w:rsid w:val="00D72464"/>
    <w:rsid w:val="00D72A57"/>
    <w:rsid w:val="00D768EB"/>
    <w:rsid w:val="00D81E17"/>
    <w:rsid w:val="00D82D1E"/>
    <w:rsid w:val="00D832D9"/>
    <w:rsid w:val="00D83EC2"/>
    <w:rsid w:val="00D90F00"/>
    <w:rsid w:val="00D975C0"/>
    <w:rsid w:val="00DA5285"/>
    <w:rsid w:val="00DB191D"/>
    <w:rsid w:val="00DB4F91"/>
    <w:rsid w:val="00DB6D0A"/>
    <w:rsid w:val="00DC06BE"/>
    <w:rsid w:val="00DC1F0F"/>
    <w:rsid w:val="00DC3117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5CB"/>
    <w:rsid w:val="00E239FF"/>
    <w:rsid w:val="00E27D7B"/>
    <w:rsid w:val="00E30556"/>
    <w:rsid w:val="00E30981"/>
    <w:rsid w:val="00E32991"/>
    <w:rsid w:val="00E33136"/>
    <w:rsid w:val="00E34D7C"/>
    <w:rsid w:val="00E3598A"/>
    <w:rsid w:val="00E3723D"/>
    <w:rsid w:val="00E43797"/>
    <w:rsid w:val="00E44C89"/>
    <w:rsid w:val="00E457A6"/>
    <w:rsid w:val="00E61BA2"/>
    <w:rsid w:val="00E63864"/>
    <w:rsid w:val="00E6403F"/>
    <w:rsid w:val="00E75451"/>
    <w:rsid w:val="00E770C4"/>
    <w:rsid w:val="00E84885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051F"/>
    <w:rsid w:val="00EF3CA4"/>
    <w:rsid w:val="00EF49A8"/>
    <w:rsid w:val="00EF7859"/>
    <w:rsid w:val="00F014DA"/>
    <w:rsid w:val="00F02591"/>
    <w:rsid w:val="00F15931"/>
    <w:rsid w:val="00F467B9"/>
    <w:rsid w:val="00F5696E"/>
    <w:rsid w:val="00F60EFF"/>
    <w:rsid w:val="00F67D2D"/>
    <w:rsid w:val="00F858F2"/>
    <w:rsid w:val="00F860CC"/>
    <w:rsid w:val="00F94398"/>
    <w:rsid w:val="00FB2B56"/>
    <w:rsid w:val="00FB3CC5"/>
    <w:rsid w:val="00FB55D5"/>
    <w:rsid w:val="00FB7F9B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43E461"/>
  <w15:docId w15:val="{A419FC67-FB35-40DE-8E3E-5C7FD9F2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uiPriority="4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4"/>
    <w:lsdException w:name="List Bullet 3" w:uiPriority="4"/>
    <w:lsdException w:name="List Bullet 4" w:uiPriority="4"/>
    <w:lsdException w:name="List Bullet 5" w:uiPriority="4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5D88"/>
    <w:pPr>
      <w:keepNext/>
      <w:keepLines/>
      <w:spacing w:before="240"/>
      <w:outlineLvl w:val="1"/>
    </w:pPr>
    <w:rPr>
      <w:rFonts w:ascii="Lato Semibold" w:eastAsia="Times New Roman" w:hAnsi="Lato Semibold"/>
      <w:color w:val="1F1F5F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3F7E65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F7E65"/>
    <w:rPr>
      <w:rFonts w:ascii="Lato Semibold" w:eastAsia="Times New Roman" w:hAnsi="Lato Semibold"/>
      <w:color w:val="1F1F5F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A53CF0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1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1"/>
    <w:qFormat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7A5EFD"/>
    <w:rPr>
      <w:rFonts w:ascii="Lato" w:hAnsi="Lato"/>
      <w:b/>
      <w:bCs/>
      <w:color w:val="C00000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  <w:style w:type="character" w:styleId="CommentReference">
    <w:name w:val="annotation reference"/>
    <w:basedOn w:val="DefaultParagraphFont"/>
    <w:uiPriority w:val="99"/>
    <w:semiHidden/>
    <w:unhideWhenUsed/>
    <w:rsid w:val="005543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3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31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3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318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form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&lt;Date Month Year&gt;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07821D-AB0D-4A8C-B216-E442BEF17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form.dotx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Statutory declaration of eligibility for Aboriginal and Torres Strait Islander</vt:lpstr>
    </vt:vector>
  </TitlesOfParts>
  <Company>&lt;NAME&gt;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Statutory declaration of eligibility for Aboriginal and Torres Strait Islander</dc:title>
  <dc:creator>Northern Territory Government</dc:creator>
  <cp:lastModifiedBy>Kimberly Hutcheon</cp:lastModifiedBy>
  <cp:revision>2</cp:revision>
  <cp:lastPrinted>2021-10-12T05:10:00Z</cp:lastPrinted>
  <dcterms:created xsi:type="dcterms:W3CDTF">2023-05-25T00:42:00Z</dcterms:created>
  <dcterms:modified xsi:type="dcterms:W3CDTF">2023-05-25T00:42:00Z</dcterms:modified>
</cp:coreProperties>
</file>