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Light"/>
        <w:tblW w:w="10773" w:type="dxa"/>
        <w:tblInd w:w="-10" w:type="dxa"/>
        <w:tblBorders>
          <w:top w:val="single" w:sz="4" w:space="0" w:color="1F1F5F" w:themeColor="text1"/>
          <w:left w:val="single" w:sz="4" w:space="0" w:color="1F1F5F" w:themeColor="text1"/>
          <w:bottom w:val="single" w:sz="4" w:space="0" w:color="1F1F5F" w:themeColor="text1"/>
          <w:right w:val="single" w:sz="4" w:space="0" w:color="1F1F5F" w:themeColor="text1"/>
        </w:tblBorders>
        <w:tblLayout w:type="fixed"/>
        <w:tblLook w:val="04A0" w:firstRow="1" w:lastRow="0" w:firstColumn="1" w:lastColumn="0" w:noHBand="0" w:noVBand="1"/>
        <w:tblCaption w:val="Job description"/>
      </w:tblPr>
      <w:tblGrid>
        <w:gridCol w:w="1838"/>
        <w:gridCol w:w="1673"/>
        <w:gridCol w:w="709"/>
        <w:gridCol w:w="1164"/>
        <w:gridCol w:w="1423"/>
        <w:gridCol w:w="3966"/>
      </w:tblGrid>
      <w:tr w:rsidR="00905953" w:rsidRPr="000D18E0" w14:paraId="78EF7BF2" w14:textId="77777777" w:rsidTr="007906A7">
        <w:trPr>
          <w:trHeight w:val="64"/>
          <w:tblHeader/>
        </w:trPr>
        <w:tc>
          <w:tcPr>
            <w:tcW w:w="1838" w:type="dxa"/>
            <w:tcBorders>
              <w:top w:val="single" w:sz="4" w:space="0" w:color="1F1F5F" w:themeColor="text1"/>
              <w:bottom w:val="single" w:sz="4" w:space="0" w:color="FFFFFF" w:themeColor="background2"/>
              <w:right w:val="single" w:sz="4" w:space="0" w:color="1F1F5F" w:themeColor="text1"/>
            </w:tcBorders>
            <w:shd w:val="clear" w:color="auto" w:fill="1F1F5F" w:themeFill="text1"/>
            <w:tcMar>
              <w:left w:w="57" w:type="dxa"/>
              <w:right w:w="57" w:type="dxa"/>
            </w:tcMar>
          </w:tcPr>
          <w:p w14:paraId="2231E381" w14:textId="77777777" w:rsidR="00905953" w:rsidRPr="000D18E0" w:rsidRDefault="00905953" w:rsidP="007906A7">
            <w:pPr>
              <w:spacing w:before="40"/>
              <w:rPr>
                <w:rFonts w:asciiTheme="minorHAnsi" w:hAnsiTheme="minorHAnsi"/>
                <w:sz w:val="17"/>
                <w:szCs w:val="17"/>
              </w:rPr>
            </w:pPr>
            <w:r w:rsidRPr="000D18E0">
              <w:rPr>
                <w:rFonts w:asciiTheme="minorHAnsi" w:hAnsiTheme="minorHAnsi"/>
                <w:sz w:val="17"/>
                <w:szCs w:val="17"/>
              </w:rPr>
              <w:t>Agency</w:t>
            </w:r>
          </w:p>
        </w:tc>
        <w:tc>
          <w:tcPr>
            <w:tcW w:w="3546" w:type="dxa"/>
            <w:gridSpan w:val="3"/>
            <w:tcBorders>
              <w:top w:val="single" w:sz="4" w:space="0" w:color="1F1F5F" w:themeColor="text1"/>
              <w:left w:val="single" w:sz="4" w:space="0" w:color="1F1F5F" w:themeColor="text1"/>
              <w:right w:val="single" w:sz="4" w:space="0" w:color="1F1F5F" w:themeColor="text1"/>
            </w:tcBorders>
            <w:tcMar>
              <w:left w:w="57" w:type="dxa"/>
              <w:right w:w="57" w:type="dxa"/>
            </w:tcMar>
          </w:tcPr>
          <w:p w14:paraId="6EF1899A" w14:textId="5850FE6E" w:rsidR="00905953" w:rsidRPr="000D18E0" w:rsidRDefault="00905953" w:rsidP="007906A7">
            <w:pPr>
              <w:spacing w:before="40"/>
              <w:rPr>
                <w:rFonts w:asciiTheme="minorHAnsi" w:hAnsiTheme="minorHAnsi"/>
                <w:color w:val="808080" w:themeColor="background1" w:themeShade="80"/>
                <w:sz w:val="17"/>
                <w:szCs w:val="17"/>
              </w:rPr>
            </w:pPr>
            <w:r w:rsidRPr="000D18E0">
              <w:rPr>
                <w:rFonts w:asciiTheme="minorHAnsi" w:hAnsiTheme="minorHAnsi"/>
                <w:sz w:val="17"/>
                <w:szCs w:val="17"/>
              </w:rPr>
              <w:t>Department of Education</w:t>
            </w:r>
          </w:p>
        </w:tc>
        <w:tc>
          <w:tcPr>
            <w:tcW w:w="1423" w:type="dxa"/>
            <w:tcBorders>
              <w:top w:val="single" w:sz="4" w:space="0" w:color="auto"/>
              <w:left w:val="single" w:sz="4" w:space="0" w:color="1F1F5F" w:themeColor="text1"/>
              <w:bottom w:val="single" w:sz="4" w:space="0" w:color="FFFFFF" w:themeColor="background2"/>
              <w:right w:val="single" w:sz="4" w:space="0" w:color="1F1F5F" w:themeColor="text1"/>
            </w:tcBorders>
            <w:shd w:val="clear" w:color="auto" w:fill="1F1F5F" w:themeFill="text1"/>
            <w:tcMar>
              <w:left w:w="57" w:type="dxa"/>
              <w:right w:w="57" w:type="dxa"/>
            </w:tcMar>
          </w:tcPr>
          <w:p w14:paraId="4338CC8F" w14:textId="77777777" w:rsidR="00905953" w:rsidRPr="000D18E0" w:rsidRDefault="00905953" w:rsidP="007906A7">
            <w:pPr>
              <w:spacing w:before="40"/>
              <w:rPr>
                <w:rFonts w:asciiTheme="minorHAnsi" w:hAnsiTheme="minorHAnsi"/>
                <w:sz w:val="17"/>
                <w:szCs w:val="17"/>
              </w:rPr>
            </w:pPr>
            <w:r w:rsidRPr="000D18E0">
              <w:rPr>
                <w:rFonts w:asciiTheme="minorHAnsi" w:hAnsiTheme="minorHAnsi"/>
                <w:sz w:val="17"/>
                <w:szCs w:val="17"/>
              </w:rPr>
              <w:t>Work unit</w:t>
            </w:r>
          </w:p>
        </w:tc>
        <w:tc>
          <w:tcPr>
            <w:tcW w:w="3966" w:type="dxa"/>
            <w:tcBorders>
              <w:top w:val="single" w:sz="4" w:space="0" w:color="1F1F5F" w:themeColor="text1"/>
              <w:left w:val="single" w:sz="4" w:space="0" w:color="1F1F5F" w:themeColor="text1"/>
            </w:tcBorders>
            <w:tcMar>
              <w:left w:w="57" w:type="dxa"/>
              <w:right w:w="57" w:type="dxa"/>
            </w:tcMar>
          </w:tcPr>
          <w:p w14:paraId="750C6E46" w14:textId="06B3D001" w:rsidR="00905953" w:rsidRPr="000D18E0" w:rsidRDefault="00905953" w:rsidP="007906A7">
            <w:pPr>
              <w:spacing w:before="40"/>
              <w:rPr>
                <w:rFonts w:asciiTheme="minorHAnsi" w:hAnsiTheme="minorHAnsi"/>
                <w:color w:val="808080" w:themeColor="background1" w:themeShade="80"/>
                <w:sz w:val="17"/>
                <w:szCs w:val="17"/>
              </w:rPr>
            </w:pPr>
            <w:r w:rsidRPr="000D18E0">
              <w:rPr>
                <w:rFonts w:asciiTheme="minorHAnsi" w:hAnsiTheme="minorHAnsi" w:cs="Arial"/>
                <w:sz w:val="17"/>
                <w:szCs w:val="17"/>
              </w:rPr>
              <w:t>Mimik-ga Centre - Communicate Autism</w:t>
            </w:r>
          </w:p>
        </w:tc>
      </w:tr>
      <w:tr w:rsidR="00905953" w:rsidRPr="000D18E0" w14:paraId="5AF5FB9C" w14:textId="77777777" w:rsidTr="007906A7">
        <w:trPr>
          <w:trHeight w:val="64"/>
          <w:tblHeader/>
        </w:trPr>
        <w:tc>
          <w:tcPr>
            <w:tcW w:w="1838" w:type="dxa"/>
            <w:tcBorders>
              <w:top w:val="single" w:sz="4" w:space="0" w:color="FFFFFF" w:themeColor="background2"/>
              <w:bottom w:val="single" w:sz="4" w:space="0" w:color="FFFFFF" w:themeColor="background2"/>
              <w:right w:val="single" w:sz="4" w:space="0" w:color="1F1F5F" w:themeColor="text1"/>
            </w:tcBorders>
            <w:shd w:val="clear" w:color="auto" w:fill="1F1F5F" w:themeFill="text1"/>
            <w:tcMar>
              <w:left w:w="57" w:type="dxa"/>
              <w:right w:w="57" w:type="dxa"/>
            </w:tcMar>
          </w:tcPr>
          <w:p w14:paraId="1672F152" w14:textId="77777777" w:rsidR="00905953" w:rsidRPr="000D18E0" w:rsidRDefault="00905953" w:rsidP="007906A7">
            <w:pPr>
              <w:spacing w:before="40"/>
              <w:rPr>
                <w:rFonts w:asciiTheme="minorHAnsi" w:hAnsiTheme="minorHAnsi"/>
                <w:sz w:val="17"/>
                <w:szCs w:val="17"/>
              </w:rPr>
            </w:pPr>
            <w:r w:rsidRPr="000D18E0">
              <w:rPr>
                <w:rFonts w:asciiTheme="minorHAnsi" w:hAnsiTheme="minorHAnsi"/>
                <w:sz w:val="17"/>
                <w:szCs w:val="17"/>
              </w:rPr>
              <w:t>Job title</w:t>
            </w:r>
          </w:p>
        </w:tc>
        <w:tc>
          <w:tcPr>
            <w:tcW w:w="3546" w:type="dxa"/>
            <w:gridSpan w:val="3"/>
            <w:tcBorders>
              <w:left w:val="single" w:sz="4" w:space="0" w:color="1F1F5F" w:themeColor="text1"/>
              <w:right w:val="single" w:sz="4" w:space="0" w:color="1F1F5F" w:themeColor="text1"/>
            </w:tcBorders>
            <w:tcMar>
              <w:left w:w="57" w:type="dxa"/>
              <w:right w:w="57" w:type="dxa"/>
            </w:tcMar>
          </w:tcPr>
          <w:p w14:paraId="52A09AC0" w14:textId="4038B589" w:rsidR="00905953" w:rsidRPr="000D18E0" w:rsidRDefault="00905953" w:rsidP="007906A7">
            <w:pPr>
              <w:spacing w:before="40"/>
              <w:rPr>
                <w:rFonts w:asciiTheme="minorHAnsi" w:hAnsiTheme="minorHAnsi"/>
                <w:color w:val="808080" w:themeColor="background1" w:themeShade="80"/>
                <w:sz w:val="17"/>
                <w:szCs w:val="17"/>
              </w:rPr>
            </w:pPr>
            <w:r w:rsidRPr="000D18E0">
              <w:rPr>
                <w:rFonts w:asciiTheme="minorHAnsi" w:hAnsiTheme="minorHAnsi"/>
                <w:sz w:val="17"/>
                <w:szCs w:val="17"/>
                <w:lang w:eastAsia="en-US"/>
              </w:rPr>
              <w:t>Senior Teacher</w:t>
            </w:r>
          </w:p>
        </w:tc>
        <w:tc>
          <w:tcPr>
            <w:tcW w:w="1423" w:type="dxa"/>
            <w:tcBorders>
              <w:top w:val="single" w:sz="4" w:space="0" w:color="FFFFFF" w:themeColor="background2"/>
              <w:left w:val="single" w:sz="4" w:space="0" w:color="1F1F5F" w:themeColor="text1"/>
              <w:bottom w:val="single" w:sz="4" w:space="0" w:color="FFFFFF" w:themeColor="background2"/>
              <w:right w:val="single" w:sz="4" w:space="0" w:color="1F1F5F" w:themeColor="text1"/>
            </w:tcBorders>
            <w:shd w:val="clear" w:color="auto" w:fill="1F1F5F" w:themeFill="text1"/>
            <w:tcMar>
              <w:left w:w="57" w:type="dxa"/>
              <w:right w:w="57" w:type="dxa"/>
            </w:tcMar>
          </w:tcPr>
          <w:p w14:paraId="765D87EC" w14:textId="77777777" w:rsidR="00905953" w:rsidRPr="000D18E0" w:rsidRDefault="00905953" w:rsidP="007906A7">
            <w:pPr>
              <w:spacing w:before="40"/>
              <w:rPr>
                <w:rFonts w:asciiTheme="minorHAnsi" w:hAnsiTheme="minorHAnsi"/>
                <w:sz w:val="17"/>
                <w:szCs w:val="17"/>
              </w:rPr>
            </w:pPr>
            <w:r w:rsidRPr="000D18E0">
              <w:rPr>
                <w:rFonts w:asciiTheme="minorHAnsi" w:hAnsiTheme="minorHAnsi"/>
                <w:sz w:val="17"/>
                <w:szCs w:val="17"/>
              </w:rPr>
              <w:t>Designation</w:t>
            </w:r>
          </w:p>
        </w:tc>
        <w:tc>
          <w:tcPr>
            <w:tcW w:w="3966" w:type="dxa"/>
            <w:tcBorders>
              <w:left w:val="single" w:sz="4" w:space="0" w:color="1F1F5F" w:themeColor="text1"/>
            </w:tcBorders>
            <w:tcMar>
              <w:left w:w="57" w:type="dxa"/>
              <w:right w:w="57" w:type="dxa"/>
            </w:tcMar>
          </w:tcPr>
          <w:p w14:paraId="7D345035" w14:textId="02043616" w:rsidR="00905953" w:rsidRPr="000D18E0" w:rsidRDefault="00905953" w:rsidP="007906A7">
            <w:pPr>
              <w:spacing w:before="40"/>
              <w:rPr>
                <w:rFonts w:asciiTheme="minorHAnsi" w:hAnsiTheme="minorHAnsi"/>
                <w:color w:val="808080" w:themeColor="background1" w:themeShade="80"/>
                <w:sz w:val="17"/>
                <w:szCs w:val="17"/>
              </w:rPr>
            </w:pPr>
            <w:r w:rsidRPr="000D18E0">
              <w:rPr>
                <w:rFonts w:asciiTheme="minorHAnsi" w:hAnsiTheme="minorHAnsi"/>
                <w:sz w:val="17"/>
                <w:szCs w:val="17"/>
              </w:rPr>
              <w:t>Senior Teacher 1</w:t>
            </w:r>
          </w:p>
        </w:tc>
      </w:tr>
      <w:tr w:rsidR="00905953" w:rsidRPr="000D18E0" w14:paraId="662BAEFC" w14:textId="77777777" w:rsidTr="007906A7">
        <w:trPr>
          <w:trHeight w:val="64"/>
          <w:tblHeader/>
        </w:trPr>
        <w:tc>
          <w:tcPr>
            <w:tcW w:w="1838" w:type="dxa"/>
            <w:tcBorders>
              <w:top w:val="single" w:sz="4" w:space="0" w:color="FFFFFF" w:themeColor="background2"/>
              <w:bottom w:val="single" w:sz="4" w:space="0" w:color="FFFFFF" w:themeColor="background2"/>
              <w:right w:val="single" w:sz="4" w:space="0" w:color="1F1F5F" w:themeColor="text1"/>
            </w:tcBorders>
            <w:shd w:val="clear" w:color="auto" w:fill="1F1F5F" w:themeFill="text1"/>
            <w:tcMar>
              <w:left w:w="57" w:type="dxa"/>
              <w:right w:w="57" w:type="dxa"/>
            </w:tcMar>
          </w:tcPr>
          <w:p w14:paraId="29C28157" w14:textId="77777777" w:rsidR="00905953" w:rsidRPr="000D18E0" w:rsidRDefault="00905953" w:rsidP="007906A7">
            <w:pPr>
              <w:spacing w:before="40"/>
              <w:rPr>
                <w:rFonts w:asciiTheme="minorHAnsi" w:hAnsiTheme="minorHAnsi"/>
                <w:sz w:val="17"/>
                <w:szCs w:val="17"/>
              </w:rPr>
            </w:pPr>
            <w:r w:rsidRPr="000D18E0">
              <w:rPr>
                <w:rFonts w:asciiTheme="minorHAnsi" w:hAnsiTheme="minorHAnsi"/>
                <w:sz w:val="17"/>
                <w:szCs w:val="17"/>
              </w:rPr>
              <w:t>Job type</w:t>
            </w:r>
          </w:p>
        </w:tc>
        <w:tc>
          <w:tcPr>
            <w:tcW w:w="3546" w:type="dxa"/>
            <w:gridSpan w:val="3"/>
            <w:tcBorders>
              <w:left w:val="single" w:sz="4" w:space="0" w:color="1F1F5F" w:themeColor="text1"/>
              <w:right w:val="single" w:sz="4" w:space="0" w:color="1F1F5F" w:themeColor="text1"/>
            </w:tcBorders>
            <w:tcMar>
              <w:left w:w="57" w:type="dxa"/>
              <w:right w:w="57" w:type="dxa"/>
            </w:tcMar>
          </w:tcPr>
          <w:p w14:paraId="25E8AF23" w14:textId="1FEC8F8E" w:rsidR="00905953" w:rsidRPr="000D18E0" w:rsidRDefault="00905953" w:rsidP="007906A7">
            <w:pPr>
              <w:spacing w:before="40"/>
              <w:rPr>
                <w:rFonts w:asciiTheme="minorHAnsi" w:hAnsiTheme="minorHAnsi"/>
                <w:color w:val="808080" w:themeColor="background1" w:themeShade="80"/>
                <w:sz w:val="17"/>
                <w:szCs w:val="17"/>
              </w:rPr>
            </w:pPr>
            <w:r w:rsidRPr="000D18E0">
              <w:rPr>
                <w:rFonts w:asciiTheme="minorHAnsi" w:hAnsiTheme="minorHAnsi"/>
                <w:sz w:val="17"/>
                <w:szCs w:val="17"/>
              </w:rPr>
              <w:t>Full time</w:t>
            </w:r>
          </w:p>
        </w:tc>
        <w:tc>
          <w:tcPr>
            <w:tcW w:w="1423" w:type="dxa"/>
            <w:tcBorders>
              <w:top w:val="single" w:sz="4" w:space="0" w:color="FFFFFF" w:themeColor="background2"/>
              <w:left w:val="single" w:sz="4" w:space="0" w:color="1F1F5F" w:themeColor="text1"/>
              <w:bottom w:val="single" w:sz="4" w:space="0" w:color="FFFFFF" w:themeColor="background2"/>
              <w:right w:val="single" w:sz="4" w:space="0" w:color="1F1F5F" w:themeColor="text1"/>
            </w:tcBorders>
            <w:shd w:val="clear" w:color="auto" w:fill="1F1F5F" w:themeFill="text1"/>
            <w:tcMar>
              <w:left w:w="57" w:type="dxa"/>
              <w:right w:w="57" w:type="dxa"/>
            </w:tcMar>
          </w:tcPr>
          <w:p w14:paraId="6A93A4F5" w14:textId="77777777" w:rsidR="00905953" w:rsidRPr="000D18E0" w:rsidRDefault="00905953" w:rsidP="007906A7">
            <w:pPr>
              <w:spacing w:before="40"/>
              <w:rPr>
                <w:rFonts w:asciiTheme="minorHAnsi" w:hAnsiTheme="minorHAnsi"/>
                <w:sz w:val="17"/>
                <w:szCs w:val="17"/>
              </w:rPr>
            </w:pPr>
            <w:r w:rsidRPr="000D18E0">
              <w:rPr>
                <w:rFonts w:asciiTheme="minorHAnsi" w:hAnsiTheme="minorHAnsi"/>
                <w:sz w:val="17"/>
                <w:szCs w:val="17"/>
              </w:rPr>
              <w:t>Duration</w:t>
            </w:r>
          </w:p>
        </w:tc>
        <w:tc>
          <w:tcPr>
            <w:tcW w:w="3966" w:type="dxa"/>
            <w:tcBorders>
              <w:left w:val="single" w:sz="4" w:space="0" w:color="1F1F5F" w:themeColor="text1"/>
            </w:tcBorders>
            <w:tcMar>
              <w:left w:w="57" w:type="dxa"/>
              <w:right w:w="57" w:type="dxa"/>
            </w:tcMar>
          </w:tcPr>
          <w:p w14:paraId="3D2C43A4" w14:textId="0EED55AF" w:rsidR="00905953" w:rsidRPr="000D18E0" w:rsidRDefault="009D0E24" w:rsidP="009D0E24">
            <w:pPr>
              <w:spacing w:before="40"/>
              <w:rPr>
                <w:rFonts w:asciiTheme="minorHAnsi" w:hAnsiTheme="minorHAnsi"/>
                <w:color w:val="808080" w:themeColor="background1" w:themeShade="80"/>
                <w:sz w:val="17"/>
                <w:szCs w:val="17"/>
              </w:rPr>
            </w:pPr>
            <w:r>
              <w:rPr>
                <w:rFonts w:asciiTheme="minorHAnsi" w:hAnsiTheme="minorHAnsi" w:cs="Arial"/>
                <w:sz w:val="17"/>
                <w:szCs w:val="17"/>
              </w:rPr>
              <w:t xml:space="preserve">Fixed from 29/01/2024 to 27/01/2025 </w:t>
            </w:r>
          </w:p>
        </w:tc>
      </w:tr>
      <w:tr w:rsidR="00BC1E23" w:rsidRPr="000D18E0" w14:paraId="619AA0D2" w14:textId="77777777" w:rsidTr="007906A7">
        <w:trPr>
          <w:trHeight w:val="64"/>
          <w:tblHeader/>
        </w:trPr>
        <w:tc>
          <w:tcPr>
            <w:tcW w:w="1838" w:type="dxa"/>
            <w:tcBorders>
              <w:top w:val="single" w:sz="4" w:space="0" w:color="FFFFFF" w:themeColor="background2"/>
              <w:bottom w:val="single" w:sz="4" w:space="0" w:color="FFFFFF" w:themeColor="background2"/>
              <w:right w:val="single" w:sz="4" w:space="0" w:color="1F1F5F" w:themeColor="text1"/>
            </w:tcBorders>
            <w:shd w:val="clear" w:color="auto" w:fill="1F1F5F" w:themeFill="text1"/>
            <w:tcMar>
              <w:left w:w="57" w:type="dxa"/>
              <w:right w:w="57" w:type="dxa"/>
            </w:tcMar>
          </w:tcPr>
          <w:p w14:paraId="34E4F388" w14:textId="7146A85E" w:rsidR="00BC1E23" w:rsidRPr="000D18E0" w:rsidRDefault="00BC1E23" w:rsidP="007906A7">
            <w:pPr>
              <w:spacing w:before="40"/>
              <w:rPr>
                <w:rFonts w:asciiTheme="minorHAnsi" w:hAnsiTheme="minorHAnsi"/>
                <w:sz w:val="17"/>
                <w:szCs w:val="17"/>
              </w:rPr>
            </w:pPr>
            <w:r w:rsidRPr="000D18E0">
              <w:rPr>
                <w:rFonts w:asciiTheme="minorHAnsi" w:hAnsiTheme="minorHAnsi"/>
                <w:sz w:val="17"/>
                <w:szCs w:val="17"/>
              </w:rPr>
              <w:t>Salary</w:t>
            </w:r>
          </w:p>
        </w:tc>
        <w:tc>
          <w:tcPr>
            <w:tcW w:w="3546" w:type="dxa"/>
            <w:gridSpan w:val="3"/>
            <w:tcBorders>
              <w:left w:val="single" w:sz="4" w:space="0" w:color="1F1F5F" w:themeColor="text1"/>
              <w:right w:val="single" w:sz="4" w:space="0" w:color="1F1F5F" w:themeColor="text1"/>
            </w:tcBorders>
            <w:tcMar>
              <w:left w:w="57" w:type="dxa"/>
              <w:right w:w="57" w:type="dxa"/>
            </w:tcMar>
          </w:tcPr>
          <w:p w14:paraId="4E5F7728" w14:textId="44FCEF9F" w:rsidR="00BC1E23" w:rsidRPr="000D18E0" w:rsidRDefault="00BC1E23" w:rsidP="007906A7">
            <w:pPr>
              <w:spacing w:before="40"/>
              <w:rPr>
                <w:rFonts w:asciiTheme="minorHAnsi" w:hAnsiTheme="minorHAnsi"/>
                <w:sz w:val="17"/>
                <w:szCs w:val="17"/>
              </w:rPr>
            </w:pPr>
            <w:r w:rsidRPr="000D18E0">
              <w:rPr>
                <w:rFonts w:asciiTheme="minorHAnsi" w:hAnsiTheme="minorHAnsi"/>
                <w:sz w:val="17"/>
                <w:szCs w:val="17"/>
              </w:rPr>
              <w:t>$</w:t>
            </w:r>
            <w:r w:rsidR="002550DB" w:rsidRPr="000D18E0">
              <w:rPr>
                <w:rFonts w:asciiTheme="minorHAnsi" w:hAnsiTheme="minorHAnsi"/>
                <w:sz w:val="17"/>
                <w:szCs w:val="17"/>
              </w:rPr>
              <w:t>129,663</w:t>
            </w:r>
          </w:p>
        </w:tc>
        <w:tc>
          <w:tcPr>
            <w:tcW w:w="1423" w:type="dxa"/>
            <w:tcBorders>
              <w:top w:val="single" w:sz="4" w:space="0" w:color="FFFFFF" w:themeColor="background2"/>
              <w:left w:val="single" w:sz="4" w:space="0" w:color="1F1F5F" w:themeColor="text1"/>
              <w:bottom w:val="single" w:sz="4" w:space="0" w:color="FFFFFF" w:themeColor="background2"/>
              <w:right w:val="single" w:sz="4" w:space="0" w:color="1F1F5F" w:themeColor="text1"/>
            </w:tcBorders>
            <w:shd w:val="clear" w:color="auto" w:fill="1F1F5F" w:themeFill="text1"/>
            <w:tcMar>
              <w:left w:w="57" w:type="dxa"/>
              <w:right w:w="57" w:type="dxa"/>
            </w:tcMar>
          </w:tcPr>
          <w:p w14:paraId="3F6B0FB3" w14:textId="77777777" w:rsidR="00BC1E23" w:rsidRPr="000D18E0" w:rsidRDefault="00BC1E23" w:rsidP="007906A7">
            <w:pPr>
              <w:spacing w:before="40"/>
              <w:rPr>
                <w:rFonts w:asciiTheme="minorHAnsi" w:hAnsiTheme="minorHAnsi"/>
                <w:sz w:val="17"/>
                <w:szCs w:val="17"/>
              </w:rPr>
            </w:pPr>
            <w:r w:rsidRPr="000D18E0">
              <w:rPr>
                <w:rFonts w:asciiTheme="minorHAnsi" w:hAnsiTheme="minorHAnsi"/>
                <w:sz w:val="17"/>
                <w:szCs w:val="17"/>
              </w:rPr>
              <w:t>Location</w:t>
            </w:r>
          </w:p>
        </w:tc>
        <w:tc>
          <w:tcPr>
            <w:tcW w:w="3966" w:type="dxa"/>
            <w:tcBorders>
              <w:left w:val="single" w:sz="4" w:space="0" w:color="1F1F5F" w:themeColor="text1"/>
            </w:tcBorders>
            <w:tcMar>
              <w:left w:w="57" w:type="dxa"/>
              <w:right w:w="57" w:type="dxa"/>
            </w:tcMar>
          </w:tcPr>
          <w:p w14:paraId="09461B86" w14:textId="4E12D340" w:rsidR="00BC1E23" w:rsidRPr="000D18E0" w:rsidRDefault="00BC1E23" w:rsidP="007906A7">
            <w:pPr>
              <w:spacing w:before="40"/>
              <w:rPr>
                <w:rFonts w:asciiTheme="minorHAnsi" w:hAnsiTheme="minorHAnsi"/>
                <w:color w:val="808080" w:themeColor="background1" w:themeShade="80"/>
                <w:sz w:val="17"/>
                <w:szCs w:val="17"/>
              </w:rPr>
            </w:pPr>
            <w:r w:rsidRPr="000D18E0">
              <w:rPr>
                <w:rFonts w:asciiTheme="minorHAnsi" w:hAnsiTheme="minorHAnsi"/>
                <w:sz w:val="17"/>
                <w:szCs w:val="17"/>
              </w:rPr>
              <w:t>Darwin</w:t>
            </w:r>
          </w:p>
        </w:tc>
      </w:tr>
      <w:tr w:rsidR="00BC1E23" w:rsidRPr="000D18E0" w14:paraId="5F2A0EC4" w14:textId="77777777" w:rsidTr="007906A7">
        <w:trPr>
          <w:trHeight w:val="64"/>
          <w:tblHeader/>
        </w:trPr>
        <w:tc>
          <w:tcPr>
            <w:tcW w:w="1838" w:type="dxa"/>
            <w:tcBorders>
              <w:top w:val="single" w:sz="4" w:space="0" w:color="FFFFFF" w:themeColor="background2"/>
              <w:bottom w:val="single" w:sz="4" w:space="0" w:color="FFFFFF" w:themeColor="background2"/>
              <w:right w:val="single" w:sz="4" w:space="0" w:color="1F1F5F" w:themeColor="text1"/>
            </w:tcBorders>
            <w:shd w:val="clear" w:color="auto" w:fill="1F1F5F" w:themeFill="text1"/>
            <w:tcMar>
              <w:left w:w="57" w:type="dxa"/>
              <w:right w:w="57" w:type="dxa"/>
            </w:tcMar>
          </w:tcPr>
          <w:p w14:paraId="04187A86" w14:textId="77777777" w:rsidR="00BC1E23" w:rsidRPr="000D18E0" w:rsidRDefault="00BC1E23" w:rsidP="007906A7">
            <w:pPr>
              <w:spacing w:before="40"/>
              <w:rPr>
                <w:rFonts w:asciiTheme="minorHAnsi" w:hAnsiTheme="minorHAnsi"/>
                <w:sz w:val="17"/>
                <w:szCs w:val="17"/>
                <w:lang w:val="en-GB"/>
              </w:rPr>
            </w:pPr>
            <w:r w:rsidRPr="000D18E0">
              <w:rPr>
                <w:rFonts w:asciiTheme="minorHAnsi" w:hAnsiTheme="minorHAnsi"/>
                <w:sz w:val="17"/>
                <w:szCs w:val="17"/>
                <w:lang w:val="en-GB"/>
              </w:rPr>
              <w:t>Position number</w:t>
            </w:r>
          </w:p>
        </w:tc>
        <w:tc>
          <w:tcPr>
            <w:tcW w:w="1673" w:type="dxa"/>
            <w:tcBorders>
              <w:left w:val="single" w:sz="4" w:space="0" w:color="1F1F5F" w:themeColor="text1"/>
              <w:bottom w:val="single" w:sz="4" w:space="0" w:color="BFBFBF" w:themeColor="background1" w:themeShade="BF"/>
              <w:right w:val="single" w:sz="4" w:space="0" w:color="1F1F5F" w:themeColor="text1"/>
            </w:tcBorders>
            <w:tcMar>
              <w:left w:w="57" w:type="dxa"/>
              <w:right w:w="57" w:type="dxa"/>
            </w:tcMar>
          </w:tcPr>
          <w:p w14:paraId="3A211F2D" w14:textId="66444671" w:rsidR="00BC1E23" w:rsidRPr="000D18E0" w:rsidRDefault="008B61DD" w:rsidP="007906A7">
            <w:pPr>
              <w:spacing w:before="40"/>
              <w:rPr>
                <w:rFonts w:asciiTheme="minorHAnsi" w:hAnsiTheme="minorHAnsi"/>
                <w:sz w:val="17"/>
                <w:szCs w:val="17"/>
                <w:highlight w:val="yellow"/>
              </w:rPr>
            </w:pPr>
            <w:r w:rsidRPr="000D18E0">
              <w:rPr>
                <w:rFonts w:asciiTheme="minorHAnsi" w:hAnsiTheme="minorHAnsi"/>
                <w:sz w:val="17"/>
                <w:szCs w:val="17"/>
              </w:rPr>
              <w:t>38616</w:t>
            </w:r>
          </w:p>
        </w:tc>
        <w:tc>
          <w:tcPr>
            <w:tcW w:w="709" w:type="dxa"/>
            <w:tcBorders>
              <w:top w:val="single" w:sz="4" w:space="0" w:color="1F1F5F" w:themeColor="text1"/>
              <w:left w:val="single" w:sz="4" w:space="0" w:color="1F1F5F" w:themeColor="text1"/>
              <w:bottom w:val="single" w:sz="4" w:space="0" w:color="BFBFBF" w:themeColor="background1" w:themeShade="BF"/>
              <w:right w:val="single" w:sz="4" w:space="0" w:color="1F1F5F" w:themeColor="text1"/>
            </w:tcBorders>
            <w:shd w:val="clear" w:color="auto" w:fill="1F1F5F" w:themeFill="text1"/>
            <w:tcMar>
              <w:left w:w="57" w:type="dxa"/>
              <w:right w:w="57" w:type="dxa"/>
            </w:tcMar>
          </w:tcPr>
          <w:p w14:paraId="23B5D98A" w14:textId="77777777" w:rsidR="00BC1E23" w:rsidRPr="000D18E0" w:rsidRDefault="00BC1E23" w:rsidP="007906A7">
            <w:pPr>
              <w:spacing w:before="40"/>
              <w:rPr>
                <w:rFonts w:asciiTheme="minorHAnsi" w:hAnsiTheme="minorHAnsi"/>
                <w:sz w:val="17"/>
                <w:szCs w:val="17"/>
              </w:rPr>
            </w:pPr>
            <w:r w:rsidRPr="000D18E0">
              <w:rPr>
                <w:rFonts w:asciiTheme="minorHAnsi" w:hAnsiTheme="minorHAnsi"/>
                <w:sz w:val="17"/>
                <w:szCs w:val="17"/>
              </w:rPr>
              <w:t>RTF</w:t>
            </w:r>
          </w:p>
        </w:tc>
        <w:tc>
          <w:tcPr>
            <w:tcW w:w="1164" w:type="dxa"/>
            <w:tcBorders>
              <w:left w:val="single" w:sz="4" w:space="0" w:color="1F1F5F" w:themeColor="text1"/>
              <w:bottom w:val="single" w:sz="4" w:space="0" w:color="BFBFBF" w:themeColor="background1" w:themeShade="BF"/>
              <w:right w:val="single" w:sz="4" w:space="0" w:color="1F1F5F" w:themeColor="text1"/>
            </w:tcBorders>
            <w:tcMar>
              <w:left w:w="57" w:type="dxa"/>
              <w:right w:w="57" w:type="dxa"/>
            </w:tcMar>
          </w:tcPr>
          <w:p w14:paraId="126754F5" w14:textId="7CE87C75" w:rsidR="00BC1E23" w:rsidRPr="000D18E0" w:rsidRDefault="00F10F1B" w:rsidP="007906A7">
            <w:pPr>
              <w:spacing w:before="40"/>
              <w:rPr>
                <w:rFonts w:asciiTheme="minorHAnsi" w:hAnsiTheme="minorHAnsi"/>
                <w:sz w:val="17"/>
                <w:szCs w:val="17"/>
              </w:rPr>
            </w:pPr>
            <w:r w:rsidRPr="000D18E0">
              <w:rPr>
                <w:rFonts w:asciiTheme="minorHAnsi" w:hAnsiTheme="minorHAnsi"/>
                <w:sz w:val="17"/>
                <w:szCs w:val="17"/>
              </w:rPr>
              <w:t>277751</w:t>
            </w:r>
          </w:p>
        </w:tc>
        <w:tc>
          <w:tcPr>
            <w:tcW w:w="1423" w:type="dxa"/>
            <w:tcBorders>
              <w:top w:val="single" w:sz="4" w:space="0" w:color="FFFFFF" w:themeColor="background2"/>
              <w:left w:val="single" w:sz="4" w:space="0" w:color="1F1F5F" w:themeColor="text1"/>
              <w:bottom w:val="single" w:sz="4" w:space="0" w:color="auto"/>
              <w:right w:val="single" w:sz="4" w:space="0" w:color="1F1F5F" w:themeColor="text1"/>
            </w:tcBorders>
            <w:shd w:val="clear" w:color="auto" w:fill="1F1F5F" w:themeFill="text1"/>
            <w:tcMar>
              <w:left w:w="57" w:type="dxa"/>
              <w:right w:w="57" w:type="dxa"/>
            </w:tcMar>
          </w:tcPr>
          <w:p w14:paraId="2132FBF8" w14:textId="77777777" w:rsidR="00BC1E23" w:rsidRPr="000D18E0" w:rsidRDefault="00BC1E23" w:rsidP="007906A7">
            <w:pPr>
              <w:spacing w:before="40"/>
              <w:rPr>
                <w:rFonts w:asciiTheme="minorHAnsi" w:hAnsiTheme="minorHAnsi"/>
                <w:sz w:val="17"/>
                <w:szCs w:val="17"/>
              </w:rPr>
            </w:pPr>
            <w:r w:rsidRPr="000D18E0">
              <w:rPr>
                <w:rFonts w:asciiTheme="minorHAnsi" w:hAnsiTheme="minorHAnsi"/>
                <w:sz w:val="17"/>
                <w:szCs w:val="17"/>
              </w:rPr>
              <w:t>Closing</w:t>
            </w:r>
          </w:p>
        </w:tc>
        <w:tc>
          <w:tcPr>
            <w:tcW w:w="3966" w:type="dxa"/>
            <w:tcBorders>
              <w:left w:val="single" w:sz="4" w:space="0" w:color="1F1F5F" w:themeColor="text1"/>
              <w:bottom w:val="single" w:sz="4" w:space="0" w:color="BFBFBF" w:themeColor="background1" w:themeShade="BF"/>
            </w:tcBorders>
            <w:tcMar>
              <w:left w:w="57" w:type="dxa"/>
              <w:right w:w="57" w:type="dxa"/>
            </w:tcMar>
          </w:tcPr>
          <w:p w14:paraId="3BF91F14" w14:textId="015472F7" w:rsidR="00BC1E23" w:rsidRPr="000D18E0" w:rsidRDefault="00C47866" w:rsidP="007906A7">
            <w:pPr>
              <w:spacing w:before="40"/>
              <w:rPr>
                <w:rFonts w:asciiTheme="minorHAnsi" w:hAnsiTheme="minorHAnsi"/>
                <w:color w:val="808080" w:themeColor="background1" w:themeShade="80"/>
                <w:sz w:val="17"/>
                <w:szCs w:val="17"/>
              </w:rPr>
            </w:pPr>
            <w:r>
              <w:rPr>
                <w:rFonts w:asciiTheme="minorHAnsi" w:hAnsiTheme="minorHAnsi"/>
                <w:sz w:val="17"/>
                <w:szCs w:val="17"/>
              </w:rPr>
              <w:t>02/10/2023</w:t>
            </w:r>
          </w:p>
        </w:tc>
      </w:tr>
      <w:tr w:rsidR="00671022" w:rsidRPr="000D18E0" w14:paraId="3B261C1C" w14:textId="77777777" w:rsidTr="007906A7">
        <w:trPr>
          <w:trHeight w:val="64"/>
          <w:tblHeader/>
        </w:trPr>
        <w:tc>
          <w:tcPr>
            <w:tcW w:w="1838" w:type="dxa"/>
            <w:tcBorders>
              <w:top w:val="single" w:sz="4" w:space="0" w:color="FFFFFF" w:themeColor="background2"/>
              <w:bottom w:val="single" w:sz="4" w:space="0" w:color="FFFFFF" w:themeColor="background2"/>
              <w:right w:val="single" w:sz="4" w:space="0" w:color="1F1F5F" w:themeColor="text1"/>
            </w:tcBorders>
            <w:shd w:val="clear" w:color="auto" w:fill="1F1F5F" w:themeFill="text1"/>
            <w:tcMar>
              <w:left w:w="57" w:type="dxa"/>
              <w:right w:w="57" w:type="dxa"/>
            </w:tcMar>
          </w:tcPr>
          <w:p w14:paraId="6B856080" w14:textId="6AFD7738" w:rsidR="00671022" w:rsidRPr="000D18E0" w:rsidRDefault="00671022" w:rsidP="007906A7">
            <w:pPr>
              <w:spacing w:before="40"/>
              <w:rPr>
                <w:rFonts w:asciiTheme="minorHAnsi" w:hAnsiTheme="minorHAnsi"/>
                <w:sz w:val="17"/>
                <w:szCs w:val="17"/>
                <w:lang w:val="en-GB"/>
              </w:rPr>
            </w:pPr>
            <w:r w:rsidRPr="000D18E0">
              <w:rPr>
                <w:rFonts w:asciiTheme="minorHAnsi" w:hAnsiTheme="minorHAnsi"/>
                <w:sz w:val="17"/>
                <w:szCs w:val="17"/>
                <w:lang w:val="en-GB"/>
              </w:rPr>
              <w:t>Contact</w:t>
            </w:r>
            <w:r w:rsidR="002550DB" w:rsidRPr="000D18E0">
              <w:rPr>
                <w:rFonts w:asciiTheme="minorHAnsi" w:hAnsiTheme="minorHAnsi"/>
                <w:sz w:val="17"/>
                <w:szCs w:val="17"/>
                <w:lang w:val="en-GB"/>
              </w:rPr>
              <w:t xml:space="preserve"> o</w:t>
            </w:r>
            <w:r w:rsidRPr="000D18E0">
              <w:rPr>
                <w:rFonts w:asciiTheme="minorHAnsi" w:hAnsiTheme="minorHAnsi"/>
                <w:sz w:val="17"/>
                <w:szCs w:val="17"/>
                <w:lang w:val="en-GB"/>
              </w:rPr>
              <w:t>fficer</w:t>
            </w:r>
          </w:p>
        </w:tc>
        <w:tc>
          <w:tcPr>
            <w:tcW w:w="8935" w:type="dxa"/>
            <w:gridSpan w:val="5"/>
            <w:tcBorders>
              <w:top w:val="single" w:sz="4" w:space="0" w:color="BFBFBF" w:themeColor="background1" w:themeShade="BF"/>
              <w:left w:val="single" w:sz="4" w:space="0" w:color="1F1F5F" w:themeColor="text1"/>
              <w:bottom w:val="single" w:sz="4" w:space="0" w:color="BFBFBF" w:themeColor="background1" w:themeShade="BF"/>
            </w:tcBorders>
            <w:tcMar>
              <w:left w:w="57" w:type="dxa"/>
              <w:right w:w="57" w:type="dxa"/>
            </w:tcMar>
          </w:tcPr>
          <w:p w14:paraId="76D3EC88" w14:textId="6FA08E17" w:rsidR="00671022" w:rsidRPr="000D18E0" w:rsidRDefault="00671022" w:rsidP="007906A7">
            <w:pPr>
              <w:spacing w:before="40"/>
              <w:rPr>
                <w:rFonts w:asciiTheme="minorHAnsi" w:hAnsiTheme="minorHAnsi"/>
                <w:color w:val="808080" w:themeColor="background1" w:themeShade="80"/>
                <w:sz w:val="17"/>
                <w:szCs w:val="17"/>
              </w:rPr>
            </w:pPr>
            <w:r w:rsidRPr="000D18E0">
              <w:rPr>
                <w:rFonts w:asciiTheme="minorHAnsi" w:hAnsiTheme="minorHAnsi"/>
                <w:sz w:val="17"/>
                <w:szCs w:val="17"/>
              </w:rPr>
              <w:t xml:space="preserve">Mark Mangohig on 08 8983 7900 or </w:t>
            </w:r>
            <w:hyperlink r:id="rId14" w:history="1">
              <w:r w:rsidRPr="000D18E0">
                <w:rPr>
                  <w:rStyle w:val="Hyperlink"/>
                  <w:rFonts w:asciiTheme="minorHAnsi" w:hAnsiTheme="minorHAnsi"/>
                  <w:sz w:val="17"/>
                  <w:szCs w:val="17"/>
                </w:rPr>
                <w:t>mark.mangohig@education.nt.gov.au</w:t>
              </w:r>
            </w:hyperlink>
          </w:p>
        </w:tc>
      </w:tr>
      <w:tr w:rsidR="00671022" w:rsidRPr="000D18E0" w14:paraId="1C88AA8C" w14:textId="77777777" w:rsidTr="007906A7">
        <w:trPr>
          <w:trHeight w:val="64"/>
          <w:tblHeader/>
        </w:trPr>
        <w:tc>
          <w:tcPr>
            <w:tcW w:w="1838" w:type="dxa"/>
            <w:tcBorders>
              <w:top w:val="single" w:sz="4" w:space="0" w:color="FFFFFF" w:themeColor="background2"/>
              <w:bottom w:val="single" w:sz="4" w:space="0" w:color="FFFFFF" w:themeColor="background2"/>
              <w:right w:val="single" w:sz="4" w:space="0" w:color="1F1F5F" w:themeColor="text1"/>
            </w:tcBorders>
            <w:shd w:val="clear" w:color="auto" w:fill="1F1F5F" w:themeFill="text1"/>
            <w:tcMar>
              <w:left w:w="57" w:type="dxa"/>
              <w:right w:w="57" w:type="dxa"/>
            </w:tcMar>
          </w:tcPr>
          <w:p w14:paraId="465823C2" w14:textId="08042717" w:rsidR="00671022" w:rsidRPr="000D18E0" w:rsidRDefault="00671022" w:rsidP="007906A7">
            <w:pPr>
              <w:spacing w:before="40"/>
              <w:rPr>
                <w:rFonts w:asciiTheme="minorHAnsi" w:hAnsiTheme="minorHAnsi"/>
                <w:sz w:val="17"/>
                <w:szCs w:val="17"/>
                <w:lang w:val="en-GB"/>
              </w:rPr>
            </w:pPr>
            <w:r w:rsidRPr="000D18E0">
              <w:rPr>
                <w:rFonts w:asciiTheme="minorHAnsi" w:hAnsiTheme="minorHAnsi"/>
                <w:sz w:val="17"/>
                <w:szCs w:val="17"/>
                <w:lang w:val="en-GB"/>
              </w:rPr>
              <w:t xml:space="preserve">About the agency </w:t>
            </w:r>
          </w:p>
        </w:tc>
        <w:tc>
          <w:tcPr>
            <w:tcW w:w="8935" w:type="dxa"/>
            <w:gridSpan w:val="5"/>
            <w:tcBorders>
              <w:top w:val="single" w:sz="4" w:space="0" w:color="BFBFBF" w:themeColor="background1" w:themeShade="BF"/>
              <w:left w:val="single" w:sz="4" w:space="0" w:color="1F1F5F" w:themeColor="text1"/>
              <w:bottom w:val="single" w:sz="4" w:space="0" w:color="BFBFBF" w:themeColor="background1" w:themeShade="BF"/>
            </w:tcBorders>
            <w:tcMar>
              <w:left w:w="57" w:type="dxa"/>
              <w:right w:w="57" w:type="dxa"/>
            </w:tcMar>
          </w:tcPr>
          <w:p w14:paraId="3E60A437" w14:textId="374E124C" w:rsidR="00671022" w:rsidRPr="000D18E0" w:rsidRDefault="00DE36AF" w:rsidP="007906A7">
            <w:pPr>
              <w:spacing w:before="40"/>
              <w:rPr>
                <w:rFonts w:asciiTheme="minorHAnsi" w:hAnsiTheme="minorHAnsi"/>
                <w:color w:val="808080" w:themeColor="background1" w:themeShade="80"/>
                <w:sz w:val="17"/>
                <w:szCs w:val="17"/>
              </w:rPr>
            </w:pPr>
            <w:hyperlink r:id="rId15" w:history="1">
              <w:r w:rsidR="002550DB" w:rsidRPr="000D18E0">
                <w:rPr>
                  <w:rStyle w:val="Hyperlink"/>
                  <w:rFonts w:asciiTheme="minorHAnsi" w:hAnsiTheme="minorHAnsi"/>
                  <w:sz w:val="17"/>
                  <w:szCs w:val="17"/>
                </w:rPr>
                <w:t>https://education.nt.gov.au/</w:t>
              </w:r>
            </w:hyperlink>
            <w:r w:rsidR="002550DB" w:rsidRPr="000D18E0">
              <w:rPr>
                <w:rFonts w:asciiTheme="minorHAnsi" w:hAnsiTheme="minorHAnsi"/>
                <w:sz w:val="17"/>
                <w:szCs w:val="17"/>
              </w:rPr>
              <w:t xml:space="preserve"> </w:t>
            </w:r>
          </w:p>
        </w:tc>
      </w:tr>
      <w:tr w:rsidR="00671022" w:rsidRPr="000D18E0" w14:paraId="4567092A" w14:textId="77777777" w:rsidTr="007906A7">
        <w:trPr>
          <w:trHeight w:val="64"/>
          <w:tblHeader/>
        </w:trPr>
        <w:tc>
          <w:tcPr>
            <w:tcW w:w="1838" w:type="dxa"/>
            <w:tcBorders>
              <w:top w:val="single" w:sz="4" w:space="0" w:color="FFFFFF" w:themeColor="background2"/>
              <w:bottom w:val="single" w:sz="4" w:space="0" w:color="auto"/>
              <w:right w:val="single" w:sz="4" w:space="0" w:color="1F1F5F" w:themeColor="text1"/>
            </w:tcBorders>
            <w:shd w:val="clear" w:color="auto" w:fill="1F1F5F" w:themeFill="text1"/>
            <w:tcMar>
              <w:left w:w="57" w:type="dxa"/>
              <w:right w:w="57" w:type="dxa"/>
            </w:tcMar>
          </w:tcPr>
          <w:p w14:paraId="55C60F34" w14:textId="4357DF01" w:rsidR="00671022" w:rsidRPr="000D18E0" w:rsidRDefault="00671022" w:rsidP="007906A7">
            <w:pPr>
              <w:spacing w:before="40"/>
              <w:rPr>
                <w:rFonts w:asciiTheme="minorHAnsi" w:hAnsiTheme="minorHAnsi" w:cs="Arial"/>
                <w:bCs/>
                <w:iCs/>
                <w:sz w:val="17"/>
                <w:szCs w:val="17"/>
                <w:lang w:val="en-GB"/>
              </w:rPr>
            </w:pPr>
            <w:r w:rsidRPr="000D18E0">
              <w:rPr>
                <w:rFonts w:asciiTheme="minorHAnsi" w:hAnsiTheme="minorHAnsi"/>
                <w:sz w:val="17"/>
                <w:szCs w:val="17"/>
              </w:rPr>
              <w:t xml:space="preserve">Apply online </w:t>
            </w:r>
          </w:p>
        </w:tc>
        <w:tc>
          <w:tcPr>
            <w:tcW w:w="8935" w:type="dxa"/>
            <w:gridSpan w:val="5"/>
            <w:tcBorders>
              <w:top w:val="single" w:sz="4" w:space="0" w:color="BFBFBF" w:themeColor="background1" w:themeShade="BF"/>
              <w:left w:val="single" w:sz="4" w:space="0" w:color="1F1F5F" w:themeColor="text1"/>
              <w:bottom w:val="single" w:sz="4" w:space="0" w:color="auto"/>
            </w:tcBorders>
            <w:tcMar>
              <w:left w:w="57" w:type="dxa"/>
              <w:right w:w="57" w:type="dxa"/>
            </w:tcMar>
          </w:tcPr>
          <w:p w14:paraId="2A421D33" w14:textId="6E6F8D4F" w:rsidR="00671022" w:rsidRPr="000D18E0" w:rsidRDefault="00DE36AF" w:rsidP="007906A7">
            <w:pPr>
              <w:spacing w:before="40"/>
              <w:rPr>
                <w:rFonts w:asciiTheme="minorHAnsi" w:hAnsiTheme="minorHAnsi"/>
                <w:color w:val="808080" w:themeColor="background1" w:themeShade="80"/>
                <w:sz w:val="17"/>
                <w:szCs w:val="17"/>
              </w:rPr>
            </w:pPr>
            <w:hyperlink r:id="rId16" w:history="1">
              <w:r w:rsidR="002550DB" w:rsidRPr="000D18E0">
                <w:rPr>
                  <w:rStyle w:val="Hyperlink"/>
                  <w:rFonts w:asciiTheme="minorHAnsi" w:hAnsiTheme="minorHAnsi"/>
                  <w:sz w:val="17"/>
                  <w:szCs w:val="17"/>
                </w:rPr>
                <w:t>https://jobs.nt.gov.au/Home/JobDetails?rtfId=277751</w:t>
              </w:r>
            </w:hyperlink>
            <w:r w:rsidR="002550DB" w:rsidRPr="000D18E0">
              <w:rPr>
                <w:rFonts w:asciiTheme="minorHAnsi" w:hAnsiTheme="minorHAnsi"/>
                <w:color w:val="808080" w:themeColor="background1" w:themeShade="80"/>
                <w:sz w:val="17"/>
                <w:szCs w:val="17"/>
              </w:rPr>
              <w:t xml:space="preserve"> </w:t>
            </w:r>
          </w:p>
        </w:tc>
      </w:tr>
      <w:tr w:rsidR="00671022" w:rsidRPr="000D18E0" w14:paraId="2B4EA065" w14:textId="77777777" w:rsidTr="00A34112">
        <w:trPr>
          <w:trHeight w:val="283"/>
          <w:tblHeader/>
        </w:trPr>
        <w:tc>
          <w:tcPr>
            <w:tcW w:w="10773" w:type="dxa"/>
            <w:gridSpan w:val="6"/>
            <w:tcBorders>
              <w:top w:val="single" w:sz="4" w:space="0" w:color="FFFFFF" w:themeColor="background2"/>
              <w:bottom w:val="single" w:sz="4" w:space="0" w:color="auto"/>
            </w:tcBorders>
            <w:shd w:val="clear" w:color="auto" w:fill="002060"/>
            <w:tcMar>
              <w:left w:w="57" w:type="dxa"/>
              <w:right w:w="57" w:type="dxa"/>
            </w:tcMar>
          </w:tcPr>
          <w:p w14:paraId="51FE7EAD" w14:textId="1789B3C6" w:rsidR="00671022" w:rsidRPr="000D18E0" w:rsidRDefault="00671022" w:rsidP="009D0E24">
            <w:pPr>
              <w:pStyle w:val="Heading1"/>
              <w:spacing w:before="40" w:after="40"/>
              <w:jc w:val="both"/>
              <w:outlineLvl w:val="0"/>
              <w:rPr>
                <w:rFonts w:asciiTheme="minorHAnsi" w:hAnsiTheme="minorHAnsi"/>
                <w:color w:val="FFFFFF" w:themeColor="background1"/>
                <w:sz w:val="17"/>
                <w:szCs w:val="17"/>
              </w:rPr>
            </w:pPr>
            <w:r w:rsidRPr="000D18E0">
              <w:rPr>
                <w:rFonts w:asciiTheme="minorHAnsi" w:hAnsiTheme="minorHAnsi"/>
                <w:color w:val="FFFFFF" w:themeColor="background1"/>
                <w:sz w:val="17"/>
                <w:szCs w:val="17"/>
              </w:rPr>
              <w:t>APPLICATIONS MUST INCLUDE A ONE-PAGE SUMMARY ABOUT YOU, A DETAILED RESUME AND COPIES OF YOUR TERTIARY QUALIFICATIONS.</w:t>
            </w:r>
          </w:p>
        </w:tc>
      </w:tr>
      <w:tr w:rsidR="00671022" w:rsidRPr="000D18E0" w14:paraId="293F96D6" w14:textId="77777777" w:rsidTr="001E4305">
        <w:trPr>
          <w:trHeight w:val="378"/>
          <w:tblHeader/>
        </w:trPr>
        <w:tc>
          <w:tcPr>
            <w:tcW w:w="10773" w:type="dxa"/>
            <w:gridSpan w:val="6"/>
            <w:tcBorders>
              <w:top w:val="single" w:sz="4" w:space="0" w:color="auto"/>
              <w:bottom w:val="single" w:sz="4" w:space="0" w:color="1F1F5F" w:themeColor="text1"/>
            </w:tcBorders>
            <w:shd w:val="clear" w:color="auto" w:fill="auto"/>
            <w:tcMar>
              <w:left w:w="57" w:type="dxa"/>
              <w:bottom w:w="28" w:type="dxa"/>
              <w:right w:w="57" w:type="dxa"/>
            </w:tcMar>
            <w:vAlign w:val="center"/>
          </w:tcPr>
          <w:p w14:paraId="76E767D2" w14:textId="232C8764" w:rsidR="00671022" w:rsidRPr="000D18E0" w:rsidRDefault="00671022" w:rsidP="009D0E24">
            <w:pPr>
              <w:pStyle w:val="Heading1"/>
              <w:spacing w:before="40" w:after="40"/>
              <w:jc w:val="both"/>
              <w:outlineLvl w:val="0"/>
              <w:rPr>
                <w:rFonts w:asciiTheme="minorHAnsi" w:hAnsiTheme="minorHAnsi"/>
                <w:sz w:val="17"/>
                <w:szCs w:val="17"/>
              </w:rPr>
            </w:pPr>
            <w:r w:rsidRPr="000D18E0">
              <w:rPr>
                <w:rFonts w:asciiTheme="minorHAnsi" w:hAnsiTheme="minorHAnsi"/>
                <w:sz w:val="17"/>
                <w:szCs w:val="17"/>
              </w:rPr>
              <w:t>Information for applicants – inclusion and diversity and Special Measures recruitment plans</w:t>
            </w:r>
          </w:p>
          <w:p w14:paraId="0E9449B0" w14:textId="77777777" w:rsidR="001E4305" w:rsidRDefault="00671022" w:rsidP="009D0E24">
            <w:pPr>
              <w:spacing w:before="40"/>
              <w:jc w:val="both"/>
              <w:rPr>
                <w:rFonts w:asciiTheme="minorHAnsi" w:hAnsiTheme="minorHAnsi"/>
                <w:sz w:val="17"/>
                <w:szCs w:val="17"/>
              </w:rPr>
            </w:pPr>
            <w:r w:rsidRPr="000D18E0">
              <w:rPr>
                <w:rFonts w:asciiTheme="minorHAnsi" w:hAnsiTheme="minorHAnsi"/>
                <w:sz w:val="17"/>
                <w:szCs w:val="17"/>
              </w:rPr>
              <w:t xml:space="preserve">The NTPS values diversity. The NTPS encourages people from all diversity groups to apply for vacancies and accommodates people with disability by making reasonable workplace adjustments. If you require an adjustment for the recruitment process or job, please discuss this with the contact officer. For more information about applying for this position and the merit process, go to the </w:t>
            </w:r>
            <w:hyperlink r:id="rId17" w:history="1">
              <w:r w:rsidRPr="000D18E0">
                <w:rPr>
                  <w:rStyle w:val="Hyperlink"/>
                  <w:rFonts w:asciiTheme="minorHAnsi" w:hAnsiTheme="minorHAnsi"/>
                  <w:sz w:val="17"/>
                  <w:szCs w:val="17"/>
                </w:rPr>
                <w:t>OCPE website</w:t>
              </w:r>
            </w:hyperlink>
            <w:r w:rsidRPr="000D18E0">
              <w:rPr>
                <w:rFonts w:asciiTheme="minorHAnsi" w:hAnsiTheme="minorHAnsi"/>
                <w:sz w:val="17"/>
                <w:szCs w:val="17"/>
              </w:rPr>
              <w:t>.</w:t>
            </w:r>
            <w:r w:rsidR="000D18E0" w:rsidRPr="000D18E0">
              <w:rPr>
                <w:rFonts w:asciiTheme="minorHAnsi" w:hAnsiTheme="minorHAnsi"/>
                <w:sz w:val="17"/>
                <w:szCs w:val="17"/>
              </w:rPr>
              <w:t xml:space="preserve"> </w:t>
            </w:r>
          </w:p>
          <w:p w14:paraId="2FBAB85D" w14:textId="04CEDA2B" w:rsidR="00671022" w:rsidRPr="000D18E0" w:rsidRDefault="00671022" w:rsidP="009D0E24">
            <w:pPr>
              <w:spacing w:before="40"/>
              <w:jc w:val="both"/>
              <w:rPr>
                <w:rFonts w:asciiTheme="minorHAnsi" w:hAnsiTheme="minorHAnsi"/>
                <w:sz w:val="17"/>
                <w:szCs w:val="17"/>
              </w:rPr>
            </w:pPr>
            <w:r w:rsidRPr="000D18E0">
              <w:rPr>
                <w:rFonts w:asciiTheme="minorHAnsi" w:hAnsiTheme="minorHAnsi"/>
                <w:sz w:val="17"/>
                <w:szCs w:val="17"/>
              </w:rPr>
              <w:t xml:space="preserve">Aboriginal applicants will be granted priority consideration for this vacancy. For more information on Special Measures plans, go to the </w:t>
            </w:r>
            <w:hyperlink r:id="rId18" w:history="1">
              <w:r w:rsidRPr="000D18E0">
                <w:rPr>
                  <w:rStyle w:val="Hyperlink"/>
                  <w:rFonts w:asciiTheme="minorHAnsi" w:hAnsiTheme="minorHAnsi"/>
                  <w:sz w:val="17"/>
                  <w:szCs w:val="17"/>
                </w:rPr>
                <w:t>OCPE website</w:t>
              </w:r>
            </w:hyperlink>
            <w:r w:rsidRPr="000D18E0">
              <w:rPr>
                <w:rFonts w:asciiTheme="minorHAnsi" w:hAnsiTheme="minorHAnsi"/>
                <w:sz w:val="17"/>
                <w:szCs w:val="17"/>
              </w:rPr>
              <w:t>.</w:t>
            </w:r>
          </w:p>
        </w:tc>
      </w:tr>
    </w:tbl>
    <w:p w14:paraId="178138A6" w14:textId="4B11F0F7" w:rsidR="002942D4" w:rsidRPr="000D18E0" w:rsidRDefault="003116ED" w:rsidP="001E4305">
      <w:pPr>
        <w:pStyle w:val="Heading1"/>
        <w:spacing w:before="160" w:after="34"/>
        <w:rPr>
          <w:rFonts w:asciiTheme="minorHAnsi" w:hAnsiTheme="minorHAnsi"/>
          <w:sz w:val="17"/>
          <w:szCs w:val="17"/>
        </w:rPr>
      </w:pPr>
      <w:r w:rsidRPr="000D18E0">
        <w:rPr>
          <w:rFonts w:asciiTheme="minorHAnsi" w:hAnsiTheme="minorHAnsi"/>
          <w:sz w:val="17"/>
          <w:szCs w:val="17"/>
        </w:rPr>
        <w:t xml:space="preserve">Primary </w:t>
      </w:r>
      <w:r w:rsidR="002942D4" w:rsidRPr="000D18E0">
        <w:rPr>
          <w:rFonts w:asciiTheme="minorHAnsi" w:hAnsiTheme="minorHAnsi"/>
          <w:sz w:val="17"/>
          <w:szCs w:val="17"/>
        </w:rPr>
        <w:t>objective</w:t>
      </w:r>
    </w:p>
    <w:p w14:paraId="597539B9" w14:textId="77777777" w:rsidR="00671022" w:rsidRPr="000D18E0" w:rsidRDefault="00671022" w:rsidP="007906A7">
      <w:pPr>
        <w:spacing w:before="30" w:after="30" w:line="240" w:lineRule="auto"/>
        <w:ind w:right="-1"/>
        <w:jc w:val="both"/>
        <w:rPr>
          <w:rFonts w:asciiTheme="minorHAnsi" w:hAnsiTheme="minorHAnsi" w:cs="Arial"/>
          <w:sz w:val="17"/>
          <w:szCs w:val="17"/>
        </w:rPr>
      </w:pPr>
      <w:r w:rsidRPr="000D18E0">
        <w:rPr>
          <w:rFonts w:asciiTheme="minorHAnsi" w:hAnsiTheme="minorHAnsi" w:cs="Arial"/>
          <w:sz w:val="17"/>
          <w:szCs w:val="17"/>
          <w:lang w:val="en-US"/>
        </w:rPr>
        <w:t>To lead the design, implementation and evaluation of educational programs to achieve optimal outcomes for students diagnosed on the Autism Spectrum. Provide educational leadership and advice on appropriate teaching approaches,</w:t>
      </w:r>
      <w:r w:rsidRPr="000D18E0">
        <w:rPr>
          <w:rFonts w:asciiTheme="minorHAnsi" w:hAnsiTheme="minorHAnsi" w:cs="Arial"/>
          <w:sz w:val="17"/>
          <w:szCs w:val="17"/>
          <w:lang w:val="en-NZ"/>
        </w:rPr>
        <w:t xml:space="preserve"> behaviour</w:t>
      </w:r>
      <w:r w:rsidRPr="000D18E0">
        <w:rPr>
          <w:rFonts w:asciiTheme="minorHAnsi" w:hAnsiTheme="minorHAnsi" w:cs="Arial"/>
          <w:sz w:val="17"/>
          <w:szCs w:val="17"/>
          <w:lang w:val="en-US"/>
        </w:rPr>
        <w:t xml:space="preserve"> management and classroom strategies to facilitate the effective and successful inclusion of students on the Autism Spectrum into their mainstream school.</w:t>
      </w:r>
    </w:p>
    <w:p w14:paraId="5CE5E55D" w14:textId="3D82EC11" w:rsidR="002942D4" w:rsidRPr="000D18E0" w:rsidRDefault="002942D4" w:rsidP="007906A7">
      <w:pPr>
        <w:pStyle w:val="Heading1"/>
        <w:spacing w:before="0"/>
        <w:rPr>
          <w:rFonts w:asciiTheme="minorHAnsi" w:hAnsiTheme="minorHAnsi"/>
          <w:sz w:val="17"/>
          <w:szCs w:val="17"/>
        </w:rPr>
      </w:pPr>
      <w:r w:rsidRPr="000D18E0">
        <w:rPr>
          <w:rFonts w:asciiTheme="minorHAnsi" w:hAnsiTheme="minorHAnsi"/>
          <w:sz w:val="17"/>
          <w:szCs w:val="17"/>
        </w:rPr>
        <w:t>Context statement</w:t>
      </w:r>
    </w:p>
    <w:p w14:paraId="0DD8A5D1" w14:textId="21CD8741" w:rsidR="002550DB" w:rsidRPr="000D18E0" w:rsidRDefault="006972E9" w:rsidP="000D18E0">
      <w:pPr>
        <w:pStyle w:val="Heading1"/>
        <w:spacing w:before="30" w:after="30"/>
        <w:ind w:right="-1"/>
        <w:jc w:val="both"/>
        <w:rPr>
          <w:rFonts w:asciiTheme="minorHAnsi" w:hAnsiTheme="minorHAnsi" w:cs="Times New Roman"/>
          <w:b w:val="0"/>
          <w:bCs w:val="0"/>
          <w:iCs w:val="0"/>
          <w:color w:val="auto"/>
          <w:sz w:val="17"/>
          <w:szCs w:val="17"/>
          <w:lang w:val="en-AU"/>
        </w:rPr>
      </w:pPr>
      <w:r w:rsidRPr="000D18E0">
        <w:rPr>
          <w:rFonts w:asciiTheme="minorHAnsi" w:hAnsiTheme="minorHAnsi" w:cs="Times New Roman"/>
          <w:b w:val="0"/>
          <w:bCs w:val="0"/>
          <w:iCs w:val="0"/>
          <w:color w:val="auto"/>
          <w:sz w:val="17"/>
          <w:szCs w:val="17"/>
          <w:lang w:val="en-AU"/>
        </w:rPr>
        <w:t>The Mimik-ga Centre provides early intervention services for children aged from birth to 12 years focusing on early childhood development and young children who have additional needs. The CommAut (Communicate Autism) Program at the Mimik-ga Centre is a learning and family support program for children with a diagnosis of bei</w:t>
      </w:r>
      <w:bookmarkStart w:id="0" w:name="_GoBack"/>
      <w:bookmarkEnd w:id="0"/>
      <w:r w:rsidRPr="000D18E0">
        <w:rPr>
          <w:rFonts w:asciiTheme="minorHAnsi" w:hAnsiTheme="minorHAnsi" w:cs="Times New Roman"/>
          <w:b w:val="0"/>
          <w:bCs w:val="0"/>
          <w:iCs w:val="0"/>
          <w:color w:val="auto"/>
          <w:sz w:val="17"/>
          <w:szCs w:val="17"/>
          <w:lang w:val="en-AU"/>
        </w:rPr>
        <w:t>ng on the Autism Spectrum. The AS Senior Teacher works closely with families, the home school and allied health professionals to assist in the development and delivery of a range of programs for students to develop the skills to function effectively in a mainstream school setting. The position is required to work collaboratively and supportively with all programs delivered at the Centre.</w:t>
      </w:r>
    </w:p>
    <w:p w14:paraId="297112C9" w14:textId="77777777" w:rsidR="001E4305" w:rsidRDefault="001E4305" w:rsidP="001E4305">
      <w:pPr>
        <w:pStyle w:val="Heading1"/>
        <w:spacing w:before="24" w:after="24"/>
        <w:rPr>
          <w:rFonts w:asciiTheme="minorHAnsi" w:hAnsiTheme="minorHAnsi"/>
          <w:sz w:val="17"/>
          <w:szCs w:val="17"/>
        </w:rPr>
      </w:pPr>
    </w:p>
    <w:p w14:paraId="321913CA" w14:textId="38B59710" w:rsidR="002A321B" w:rsidRPr="000D18E0" w:rsidRDefault="00B84E17" w:rsidP="001E4305">
      <w:pPr>
        <w:pStyle w:val="Heading1"/>
        <w:spacing w:before="34" w:after="34"/>
        <w:rPr>
          <w:rFonts w:asciiTheme="minorHAnsi" w:hAnsiTheme="minorHAnsi"/>
          <w:sz w:val="17"/>
          <w:szCs w:val="17"/>
        </w:rPr>
      </w:pPr>
      <w:r w:rsidRPr="000D18E0">
        <w:rPr>
          <w:rFonts w:asciiTheme="minorHAnsi" w:hAnsiTheme="minorHAnsi"/>
          <w:sz w:val="17"/>
          <w:szCs w:val="17"/>
        </w:rPr>
        <w:t>Key d</w:t>
      </w:r>
      <w:r w:rsidR="00784A4B" w:rsidRPr="000D18E0">
        <w:rPr>
          <w:rFonts w:asciiTheme="minorHAnsi" w:hAnsiTheme="minorHAnsi"/>
          <w:sz w:val="17"/>
          <w:szCs w:val="17"/>
        </w:rPr>
        <w:t xml:space="preserve">uties and </w:t>
      </w:r>
      <w:r w:rsidRPr="000D18E0">
        <w:rPr>
          <w:rFonts w:asciiTheme="minorHAnsi" w:hAnsiTheme="minorHAnsi"/>
          <w:sz w:val="17"/>
          <w:szCs w:val="17"/>
        </w:rPr>
        <w:t>r</w:t>
      </w:r>
      <w:r w:rsidR="00D20905" w:rsidRPr="000D18E0">
        <w:rPr>
          <w:rFonts w:asciiTheme="minorHAnsi" w:hAnsiTheme="minorHAnsi"/>
          <w:sz w:val="17"/>
          <w:szCs w:val="17"/>
        </w:rPr>
        <w:t>esponsibilities</w:t>
      </w:r>
    </w:p>
    <w:p w14:paraId="687C92FA" w14:textId="77777777" w:rsidR="006115DE" w:rsidRPr="000D18E0" w:rsidRDefault="006115DE" w:rsidP="000D18E0">
      <w:pPr>
        <w:pStyle w:val="Heading1"/>
        <w:numPr>
          <w:ilvl w:val="0"/>
          <w:numId w:val="18"/>
        </w:numPr>
        <w:spacing w:before="30" w:after="30"/>
        <w:jc w:val="both"/>
        <w:rPr>
          <w:rFonts w:asciiTheme="minorHAnsi" w:hAnsiTheme="minorHAnsi" w:cs="Times New Roman"/>
          <w:b w:val="0"/>
          <w:bCs w:val="0"/>
          <w:iCs w:val="0"/>
          <w:color w:val="auto"/>
          <w:sz w:val="17"/>
          <w:szCs w:val="17"/>
          <w:lang w:val="en-AU"/>
        </w:rPr>
      </w:pPr>
      <w:r w:rsidRPr="000D18E0">
        <w:rPr>
          <w:rFonts w:asciiTheme="minorHAnsi" w:hAnsiTheme="minorHAnsi" w:cs="Times New Roman"/>
          <w:b w:val="0"/>
          <w:bCs w:val="0"/>
          <w:iCs w:val="0"/>
          <w:color w:val="auto"/>
          <w:sz w:val="17"/>
          <w:szCs w:val="17"/>
          <w:lang w:val="en-AU"/>
        </w:rPr>
        <w:t>Provide leadership to teachers and other staff in the development and implementation of effective educational programs for students on the Autism Spectrum with high support needs using data analysis, positive behaviour strategies and transition support from the CommAut Program to home schools.</w:t>
      </w:r>
    </w:p>
    <w:p w14:paraId="2FC3A6BD" w14:textId="77777777" w:rsidR="006115DE" w:rsidRPr="000D18E0" w:rsidRDefault="006115DE" w:rsidP="000D18E0">
      <w:pPr>
        <w:pStyle w:val="Heading1"/>
        <w:numPr>
          <w:ilvl w:val="0"/>
          <w:numId w:val="18"/>
        </w:numPr>
        <w:spacing w:before="30" w:after="30"/>
        <w:jc w:val="both"/>
        <w:rPr>
          <w:rFonts w:asciiTheme="minorHAnsi" w:hAnsiTheme="minorHAnsi" w:cs="Times New Roman"/>
          <w:b w:val="0"/>
          <w:bCs w:val="0"/>
          <w:iCs w:val="0"/>
          <w:color w:val="auto"/>
          <w:sz w:val="17"/>
          <w:szCs w:val="17"/>
          <w:lang w:val="en-AU"/>
        </w:rPr>
      </w:pPr>
      <w:r w:rsidRPr="000D18E0">
        <w:rPr>
          <w:rFonts w:asciiTheme="minorHAnsi" w:hAnsiTheme="minorHAnsi" w:cs="Times New Roman"/>
          <w:b w:val="0"/>
          <w:bCs w:val="0"/>
          <w:iCs w:val="0"/>
          <w:color w:val="auto"/>
          <w:sz w:val="17"/>
          <w:szCs w:val="17"/>
          <w:lang w:val="en-AU"/>
        </w:rPr>
        <w:t>Collaborate within a multi-agency framework, including home schools, outside agencies and families to develop, implement and maintain inclusive practices to ensure required adjustments are implemented.</w:t>
      </w:r>
    </w:p>
    <w:p w14:paraId="1D2BF415" w14:textId="77777777" w:rsidR="006115DE" w:rsidRPr="000D18E0" w:rsidRDefault="006115DE" w:rsidP="000D18E0">
      <w:pPr>
        <w:pStyle w:val="Heading1"/>
        <w:numPr>
          <w:ilvl w:val="0"/>
          <w:numId w:val="18"/>
        </w:numPr>
        <w:spacing w:before="30" w:after="30"/>
        <w:jc w:val="both"/>
        <w:rPr>
          <w:rFonts w:asciiTheme="minorHAnsi" w:hAnsiTheme="minorHAnsi" w:cs="Times New Roman"/>
          <w:b w:val="0"/>
          <w:bCs w:val="0"/>
          <w:iCs w:val="0"/>
          <w:color w:val="auto"/>
          <w:sz w:val="17"/>
          <w:szCs w:val="17"/>
          <w:lang w:val="en-AU"/>
        </w:rPr>
      </w:pPr>
      <w:r w:rsidRPr="000D18E0">
        <w:rPr>
          <w:rFonts w:asciiTheme="minorHAnsi" w:hAnsiTheme="minorHAnsi" w:cs="Times New Roman"/>
          <w:b w:val="0"/>
          <w:bCs w:val="0"/>
          <w:iCs w:val="0"/>
          <w:color w:val="auto"/>
          <w:sz w:val="17"/>
          <w:szCs w:val="17"/>
          <w:lang w:val="en-AU"/>
        </w:rPr>
        <w:t xml:space="preserve">Lead the implementation of processes that support students with special needs including profiling, referral processes, educational adjustment plans, positive behaviour support plans, assessment and data collection and analysis. </w:t>
      </w:r>
    </w:p>
    <w:p w14:paraId="305596D8" w14:textId="5B094D9F" w:rsidR="002550DB" w:rsidRPr="000D18E0" w:rsidRDefault="006115DE" w:rsidP="000D18E0">
      <w:pPr>
        <w:pStyle w:val="Heading1"/>
        <w:numPr>
          <w:ilvl w:val="0"/>
          <w:numId w:val="18"/>
        </w:numPr>
        <w:spacing w:before="30" w:after="30"/>
        <w:jc w:val="both"/>
        <w:rPr>
          <w:rFonts w:asciiTheme="minorHAnsi" w:hAnsiTheme="minorHAnsi" w:cs="Times New Roman"/>
          <w:b w:val="0"/>
          <w:bCs w:val="0"/>
          <w:iCs w:val="0"/>
          <w:color w:val="auto"/>
          <w:sz w:val="17"/>
          <w:szCs w:val="17"/>
          <w:lang w:val="en-AU"/>
        </w:rPr>
      </w:pPr>
      <w:r w:rsidRPr="000D18E0">
        <w:rPr>
          <w:rFonts w:asciiTheme="minorHAnsi" w:hAnsiTheme="minorHAnsi" w:cs="Times New Roman"/>
          <w:b w:val="0"/>
          <w:bCs w:val="0"/>
          <w:iCs w:val="0"/>
          <w:color w:val="auto"/>
          <w:sz w:val="17"/>
          <w:szCs w:val="17"/>
          <w:lang w:val="en-AU"/>
        </w:rPr>
        <w:t>Liaise and consult with school leadership and student support team and provide advice in relation to students’ individual needs and staff capacity building needs.</w:t>
      </w:r>
    </w:p>
    <w:p w14:paraId="23BC1781" w14:textId="77777777" w:rsidR="001E4305" w:rsidRDefault="001E4305" w:rsidP="001E4305">
      <w:pPr>
        <w:pStyle w:val="Heading1"/>
        <w:spacing w:before="24" w:after="24"/>
        <w:rPr>
          <w:rFonts w:asciiTheme="minorHAnsi" w:hAnsiTheme="minorHAnsi"/>
          <w:sz w:val="17"/>
          <w:szCs w:val="17"/>
        </w:rPr>
      </w:pPr>
    </w:p>
    <w:p w14:paraId="634D8132" w14:textId="43EE3034" w:rsidR="002A321B" w:rsidRPr="000D18E0" w:rsidRDefault="00B84E17" w:rsidP="001E4305">
      <w:pPr>
        <w:pStyle w:val="Heading1"/>
        <w:spacing w:before="34" w:after="80"/>
        <w:rPr>
          <w:rFonts w:asciiTheme="minorHAnsi" w:hAnsiTheme="minorHAnsi"/>
          <w:sz w:val="17"/>
          <w:szCs w:val="17"/>
        </w:rPr>
      </w:pPr>
      <w:r w:rsidRPr="000D18E0">
        <w:rPr>
          <w:rFonts w:asciiTheme="minorHAnsi" w:hAnsiTheme="minorHAnsi"/>
          <w:sz w:val="17"/>
          <w:szCs w:val="17"/>
        </w:rPr>
        <w:t>Selection c</w:t>
      </w:r>
      <w:r w:rsidR="00D20905" w:rsidRPr="000D18E0">
        <w:rPr>
          <w:rFonts w:asciiTheme="minorHAnsi" w:hAnsiTheme="minorHAnsi"/>
          <w:sz w:val="17"/>
          <w:szCs w:val="17"/>
        </w:rPr>
        <w:t>riteria</w:t>
      </w:r>
    </w:p>
    <w:p w14:paraId="3D7D682A" w14:textId="77777777" w:rsidR="005573A3" w:rsidRPr="000D18E0" w:rsidRDefault="005573A3" w:rsidP="000D18E0">
      <w:pPr>
        <w:pStyle w:val="Heading2"/>
        <w:spacing w:before="80" w:after="34"/>
        <w:rPr>
          <w:rFonts w:asciiTheme="minorHAnsi" w:hAnsiTheme="minorHAnsi"/>
          <w:b/>
          <w:sz w:val="17"/>
          <w:szCs w:val="17"/>
        </w:rPr>
      </w:pPr>
      <w:r w:rsidRPr="000D18E0">
        <w:rPr>
          <w:rFonts w:asciiTheme="minorHAnsi" w:eastAsia="Calibri" w:hAnsiTheme="minorHAnsi" w:cs="Arial"/>
          <w:b/>
          <w:bCs/>
          <w:iCs/>
          <w:color w:val="1F1F5F" w:themeColor="text1"/>
          <w:sz w:val="17"/>
          <w:szCs w:val="17"/>
          <w:lang w:val="en-GB"/>
        </w:rPr>
        <w:t>Essential</w:t>
      </w:r>
    </w:p>
    <w:p w14:paraId="403B6EB3" w14:textId="6A289679" w:rsidR="00542E08" w:rsidRPr="000D18E0" w:rsidRDefault="00542E08" w:rsidP="000D18E0">
      <w:pPr>
        <w:pStyle w:val="Heading2"/>
        <w:keepNext/>
        <w:numPr>
          <w:ilvl w:val="0"/>
          <w:numId w:val="19"/>
        </w:numPr>
        <w:spacing w:before="30" w:after="30"/>
        <w:ind w:left="357" w:hanging="357"/>
        <w:rPr>
          <w:rFonts w:asciiTheme="minorHAnsi" w:hAnsiTheme="minorHAnsi"/>
          <w:b/>
          <w:color w:val="auto"/>
          <w:sz w:val="17"/>
          <w:szCs w:val="17"/>
        </w:rPr>
      </w:pPr>
      <w:r w:rsidRPr="000D18E0">
        <w:rPr>
          <w:rFonts w:asciiTheme="minorHAnsi" w:hAnsiTheme="minorHAnsi"/>
          <w:color w:val="auto"/>
          <w:sz w:val="17"/>
          <w:szCs w:val="17"/>
        </w:rPr>
        <w:t xml:space="preserve">Demonstrated ability to lead the successful delivery of programs for students </w:t>
      </w:r>
      <w:r w:rsidRPr="000D18E0">
        <w:rPr>
          <w:rFonts w:asciiTheme="minorHAnsi" w:hAnsiTheme="minorHAnsi"/>
          <w:color w:val="auto"/>
          <w:sz w:val="17"/>
          <w:szCs w:val="17"/>
          <w:lang w:val="en-US"/>
        </w:rPr>
        <w:t>on the Autism Spectrum</w:t>
      </w:r>
      <w:r w:rsidRPr="000D18E0">
        <w:rPr>
          <w:rFonts w:asciiTheme="minorHAnsi" w:hAnsiTheme="minorHAnsi"/>
          <w:color w:val="auto"/>
          <w:sz w:val="17"/>
          <w:szCs w:val="17"/>
        </w:rPr>
        <w:t>, using data analysis to inform planning/programming/reporting and experience sharing these skills and practices with others.</w:t>
      </w:r>
    </w:p>
    <w:p w14:paraId="43129AA0" w14:textId="77777777" w:rsidR="00542E08" w:rsidRPr="000D18E0" w:rsidRDefault="00542E08" w:rsidP="000D18E0">
      <w:pPr>
        <w:pStyle w:val="Heading2"/>
        <w:keepNext/>
        <w:numPr>
          <w:ilvl w:val="0"/>
          <w:numId w:val="19"/>
        </w:numPr>
        <w:spacing w:before="30" w:after="30"/>
        <w:ind w:left="357" w:hanging="357"/>
        <w:rPr>
          <w:rFonts w:asciiTheme="minorHAnsi" w:hAnsiTheme="minorHAnsi"/>
          <w:b/>
          <w:color w:val="auto"/>
          <w:sz w:val="17"/>
          <w:szCs w:val="17"/>
        </w:rPr>
      </w:pPr>
      <w:r w:rsidRPr="000D18E0">
        <w:rPr>
          <w:rFonts w:asciiTheme="minorHAnsi" w:hAnsiTheme="minorHAnsi"/>
          <w:color w:val="auto"/>
          <w:sz w:val="17"/>
          <w:szCs w:val="17"/>
        </w:rPr>
        <w:t>Demonstrated high level interpersonal, negotiation and communication skills to work effectively with families, students, allied health professionals, staff and other agency and community members.</w:t>
      </w:r>
    </w:p>
    <w:p w14:paraId="3BC2BE8C" w14:textId="77777777" w:rsidR="00542E08" w:rsidRPr="000D18E0" w:rsidRDefault="00542E08" w:rsidP="000D18E0">
      <w:pPr>
        <w:pStyle w:val="Heading2"/>
        <w:keepNext/>
        <w:numPr>
          <w:ilvl w:val="0"/>
          <w:numId w:val="19"/>
        </w:numPr>
        <w:spacing w:before="30" w:after="30"/>
        <w:ind w:left="357" w:hanging="357"/>
        <w:rPr>
          <w:rFonts w:asciiTheme="minorHAnsi" w:hAnsiTheme="minorHAnsi"/>
          <w:b/>
          <w:color w:val="auto"/>
          <w:sz w:val="17"/>
          <w:szCs w:val="17"/>
        </w:rPr>
      </w:pPr>
      <w:r w:rsidRPr="000D18E0">
        <w:rPr>
          <w:rFonts w:asciiTheme="minorHAnsi" w:hAnsiTheme="minorHAnsi"/>
          <w:color w:val="auto"/>
          <w:sz w:val="17"/>
          <w:szCs w:val="17"/>
        </w:rPr>
        <w:t xml:space="preserve">Demonstrated knowledge, skills and ability to relate effectively to primary aged students </w:t>
      </w:r>
      <w:r w:rsidRPr="000D18E0">
        <w:rPr>
          <w:rFonts w:asciiTheme="minorHAnsi" w:hAnsiTheme="minorHAnsi"/>
          <w:color w:val="auto"/>
          <w:sz w:val="17"/>
          <w:szCs w:val="17"/>
          <w:lang w:val="en-US"/>
        </w:rPr>
        <w:t>on the Autism Spectrum</w:t>
      </w:r>
      <w:r w:rsidRPr="000D18E0">
        <w:rPr>
          <w:rFonts w:asciiTheme="minorHAnsi" w:hAnsiTheme="minorHAnsi"/>
          <w:color w:val="auto"/>
          <w:sz w:val="17"/>
          <w:szCs w:val="17"/>
        </w:rPr>
        <w:t>, including students who may display behaviours of concern.</w:t>
      </w:r>
    </w:p>
    <w:p w14:paraId="3914D335" w14:textId="77777777" w:rsidR="00542E08" w:rsidRPr="000D18E0" w:rsidRDefault="00542E08" w:rsidP="000D18E0">
      <w:pPr>
        <w:pStyle w:val="Heading2"/>
        <w:keepNext/>
        <w:numPr>
          <w:ilvl w:val="0"/>
          <w:numId w:val="19"/>
        </w:numPr>
        <w:spacing w:before="30" w:after="30"/>
        <w:ind w:left="357" w:hanging="357"/>
        <w:rPr>
          <w:rFonts w:asciiTheme="minorHAnsi" w:hAnsiTheme="minorHAnsi"/>
          <w:b/>
          <w:color w:val="auto"/>
          <w:sz w:val="17"/>
          <w:szCs w:val="17"/>
        </w:rPr>
      </w:pPr>
      <w:r w:rsidRPr="000D18E0">
        <w:rPr>
          <w:rFonts w:asciiTheme="minorHAnsi" w:hAnsiTheme="minorHAnsi"/>
          <w:color w:val="auto"/>
          <w:sz w:val="17"/>
          <w:szCs w:val="17"/>
        </w:rPr>
        <w:t>Effective interpersonal skills and the demonstrated ability to successfully teach in a team-teaching situation. High levels of emotional intelligence and demonstrated ability to show empathy, patience and work effectively in a dynamic and challenging environment.</w:t>
      </w:r>
    </w:p>
    <w:p w14:paraId="6EF763A1" w14:textId="0D452621" w:rsidR="00542E08" w:rsidRPr="000D18E0" w:rsidRDefault="00542E08" w:rsidP="000D18E0">
      <w:pPr>
        <w:pStyle w:val="Heading2"/>
        <w:keepNext/>
        <w:numPr>
          <w:ilvl w:val="0"/>
          <w:numId w:val="19"/>
        </w:numPr>
        <w:spacing w:before="30" w:after="30"/>
        <w:ind w:left="357" w:hanging="357"/>
        <w:rPr>
          <w:rFonts w:asciiTheme="minorHAnsi" w:hAnsiTheme="minorHAnsi"/>
          <w:b/>
          <w:color w:val="auto"/>
          <w:sz w:val="17"/>
          <w:szCs w:val="17"/>
        </w:rPr>
      </w:pPr>
      <w:r w:rsidRPr="000D18E0">
        <w:rPr>
          <w:rFonts w:asciiTheme="minorHAnsi" w:hAnsiTheme="minorHAnsi"/>
          <w:color w:val="auto"/>
          <w:sz w:val="17"/>
          <w:szCs w:val="17"/>
        </w:rPr>
        <w:t>Proven ability to lead the delivery of effective professional development to</w:t>
      </w:r>
      <w:r w:rsidR="008B61DD" w:rsidRPr="000D18E0">
        <w:rPr>
          <w:rFonts w:asciiTheme="minorHAnsi" w:hAnsiTheme="minorHAnsi"/>
          <w:color w:val="auto"/>
          <w:sz w:val="17"/>
          <w:szCs w:val="17"/>
        </w:rPr>
        <w:t xml:space="preserve"> key stakeholders and</w:t>
      </w:r>
      <w:r w:rsidRPr="000D18E0">
        <w:rPr>
          <w:rFonts w:asciiTheme="minorHAnsi" w:hAnsiTheme="minorHAnsi"/>
          <w:color w:val="auto"/>
          <w:sz w:val="17"/>
          <w:szCs w:val="17"/>
        </w:rPr>
        <w:t xml:space="preserve"> the broader community and meet reporting and data collection requirements.</w:t>
      </w:r>
    </w:p>
    <w:p w14:paraId="1E2E16B6" w14:textId="77777777" w:rsidR="005573A3" w:rsidRPr="000D18E0" w:rsidRDefault="005573A3" w:rsidP="000D18E0">
      <w:pPr>
        <w:pStyle w:val="Heading2"/>
        <w:spacing w:before="80" w:after="34"/>
        <w:rPr>
          <w:rFonts w:asciiTheme="minorHAnsi" w:hAnsiTheme="minorHAnsi"/>
          <w:b/>
          <w:sz w:val="17"/>
          <w:szCs w:val="17"/>
        </w:rPr>
      </w:pPr>
      <w:r w:rsidRPr="000D18E0">
        <w:rPr>
          <w:rFonts w:asciiTheme="minorHAnsi" w:eastAsia="Calibri" w:hAnsiTheme="minorHAnsi" w:cs="Arial"/>
          <w:b/>
          <w:bCs/>
          <w:iCs/>
          <w:color w:val="1F1F5F" w:themeColor="text1"/>
          <w:sz w:val="17"/>
          <w:szCs w:val="17"/>
          <w:lang w:val="en-GB"/>
        </w:rPr>
        <w:t>Desirable</w:t>
      </w:r>
    </w:p>
    <w:p w14:paraId="5996B1FB" w14:textId="77777777" w:rsidR="00542E08" w:rsidRPr="000D18E0" w:rsidRDefault="00542E08" w:rsidP="000D18E0">
      <w:pPr>
        <w:pStyle w:val="ListParagraph"/>
        <w:numPr>
          <w:ilvl w:val="0"/>
          <w:numId w:val="20"/>
        </w:numPr>
        <w:spacing w:before="30" w:after="30" w:line="240" w:lineRule="auto"/>
        <w:jc w:val="both"/>
        <w:rPr>
          <w:rFonts w:asciiTheme="minorHAnsi" w:hAnsiTheme="minorHAnsi" w:cs="Arial"/>
          <w:bCs/>
          <w:sz w:val="17"/>
          <w:szCs w:val="17"/>
        </w:rPr>
      </w:pPr>
      <w:r w:rsidRPr="000D18E0">
        <w:rPr>
          <w:rFonts w:asciiTheme="minorHAnsi" w:hAnsiTheme="minorHAnsi" w:cs="Arial"/>
          <w:bCs/>
          <w:sz w:val="17"/>
          <w:szCs w:val="17"/>
        </w:rPr>
        <w:t>Sound knowledge of current research, legislations, policies and practices in relation to leadership and the education of students with special educational needs.</w:t>
      </w:r>
    </w:p>
    <w:p w14:paraId="32C4CA42" w14:textId="57FCD66C" w:rsidR="0020703F" w:rsidRPr="000D18E0" w:rsidRDefault="00542E08" w:rsidP="000D18E0">
      <w:pPr>
        <w:pStyle w:val="ListParagraph"/>
        <w:numPr>
          <w:ilvl w:val="0"/>
          <w:numId w:val="20"/>
        </w:numPr>
        <w:spacing w:before="30" w:after="30" w:line="240" w:lineRule="auto"/>
        <w:jc w:val="both"/>
        <w:rPr>
          <w:rFonts w:asciiTheme="minorHAnsi" w:hAnsiTheme="minorHAnsi" w:cs="Arial"/>
          <w:bCs/>
          <w:sz w:val="17"/>
          <w:szCs w:val="17"/>
        </w:rPr>
      </w:pPr>
      <w:r w:rsidRPr="000D18E0">
        <w:rPr>
          <w:rFonts w:asciiTheme="minorHAnsi" w:hAnsiTheme="minorHAnsi" w:cs="Arial"/>
          <w:sz w:val="17"/>
          <w:szCs w:val="17"/>
        </w:rPr>
        <w:t>A recognised qualification relevant to discipline / leadership.</w:t>
      </w:r>
    </w:p>
    <w:p w14:paraId="5EA9B478" w14:textId="77777777" w:rsidR="001E4305" w:rsidRDefault="001E4305" w:rsidP="001E4305">
      <w:pPr>
        <w:pStyle w:val="Heading1"/>
        <w:spacing w:before="24" w:after="24"/>
        <w:rPr>
          <w:rFonts w:asciiTheme="minorHAnsi" w:hAnsiTheme="minorHAnsi"/>
          <w:sz w:val="17"/>
          <w:szCs w:val="17"/>
        </w:rPr>
      </w:pPr>
    </w:p>
    <w:p w14:paraId="64748F12" w14:textId="7501BC82" w:rsidR="002A321B" w:rsidRPr="000D18E0" w:rsidRDefault="00784A4B" w:rsidP="001E4305">
      <w:pPr>
        <w:pStyle w:val="Heading1"/>
        <w:spacing w:before="34" w:after="34"/>
        <w:rPr>
          <w:rFonts w:asciiTheme="minorHAnsi" w:hAnsiTheme="minorHAnsi"/>
          <w:sz w:val="17"/>
          <w:szCs w:val="17"/>
        </w:rPr>
      </w:pPr>
      <w:r w:rsidRPr="000D18E0">
        <w:rPr>
          <w:rFonts w:asciiTheme="minorHAnsi" w:hAnsiTheme="minorHAnsi"/>
          <w:sz w:val="17"/>
          <w:szCs w:val="17"/>
        </w:rPr>
        <w:t xml:space="preserve">Further </w:t>
      </w:r>
      <w:r w:rsidR="00B84E17" w:rsidRPr="000D18E0">
        <w:rPr>
          <w:rFonts w:asciiTheme="minorHAnsi" w:hAnsiTheme="minorHAnsi"/>
          <w:sz w:val="17"/>
          <w:szCs w:val="17"/>
        </w:rPr>
        <w:t>i</w:t>
      </w:r>
      <w:r w:rsidR="00D20905" w:rsidRPr="000D18E0">
        <w:rPr>
          <w:rFonts w:asciiTheme="minorHAnsi" w:hAnsiTheme="minorHAnsi"/>
          <w:sz w:val="17"/>
          <w:szCs w:val="17"/>
        </w:rPr>
        <w:t>nformation</w:t>
      </w:r>
    </w:p>
    <w:p w14:paraId="300637F6" w14:textId="77777777" w:rsidR="000C0AED" w:rsidRPr="000D18E0" w:rsidRDefault="000C0AED" w:rsidP="001E4305">
      <w:pPr>
        <w:spacing w:before="30" w:after="30" w:line="240" w:lineRule="auto"/>
        <w:ind w:right="-1"/>
        <w:jc w:val="both"/>
        <w:rPr>
          <w:rFonts w:asciiTheme="minorHAnsi" w:hAnsiTheme="minorHAnsi" w:cs="Arial"/>
          <w:sz w:val="17"/>
          <w:szCs w:val="17"/>
        </w:rPr>
      </w:pPr>
      <w:r w:rsidRPr="000D18E0">
        <w:rPr>
          <w:rFonts w:asciiTheme="minorHAnsi" w:hAnsiTheme="minorHAnsi" w:cs="Arial"/>
          <w:bCs/>
          <w:iCs/>
          <w:sz w:val="17"/>
          <w:szCs w:val="17"/>
        </w:rPr>
        <w:t>Registration with the Teacher Registration Board of the Northern Territory and a Working with Children Clearance Notice (Ochre Card), or the ability to obtain, is required in this position.</w:t>
      </w:r>
    </w:p>
    <w:p w14:paraId="4594C3D3" w14:textId="77777777" w:rsidR="000C3D9C" w:rsidRPr="000D18E0" w:rsidRDefault="000C3D9C" w:rsidP="007906A7">
      <w:pPr>
        <w:tabs>
          <w:tab w:val="clear" w:pos="4136"/>
          <w:tab w:val="right" w:pos="10773"/>
        </w:tabs>
        <w:spacing w:after="0"/>
        <w:rPr>
          <w:rFonts w:asciiTheme="minorHAnsi" w:hAnsiTheme="minorHAnsi"/>
          <w:b/>
          <w:sz w:val="17"/>
          <w:szCs w:val="17"/>
        </w:rPr>
      </w:pPr>
    </w:p>
    <w:p w14:paraId="5E3B8B6A" w14:textId="12F9D9C3" w:rsidR="00B14257" w:rsidRPr="000D18E0" w:rsidRDefault="00694FEA" w:rsidP="001E4305">
      <w:pPr>
        <w:tabs>
          <w:tab w:val="clear" w:pos="4136"/>
          <w:tab w:val="right" w:pos="10773"/>
        </w:tabs>
        <w:spacing w:before="140" w:after="34"/>
        <w:rPr>
          <w:rFonts w:asciiTheme="minorHAnsi" w:hAnsiTheme="minorHAnsi"/>
          <w:b/>
          <w:sz w:val="17"/>
          <w:szCs w:val="17"/>
        </w:rPr>
      </w:pPr>
      <w:r w:rsidRPr="000D18E0">
        <w:rPr>
          <w:rFonts w:asciiTheme="minorHAnsi" w:hAnsiTheme="minorHAnsi"/>
          <w:b/>
          <w:sz w:val="17"/>
          <w:szCs w:val="17"/>
        </w:rPr>
        <w:t xml:space="preserve">Approved: </w:t>
      </w:r>
      <w:r w:rsidR="008B61DD" w:rsidRPr="000D18E0">
        <w:rPr>
          <w:rFonts w:asciiTheme="minorHAnsi" w:hAnsiTheme="minorHAnsi"/>
          <w:bCs/>
          <w:sz w:val="17"/>
          <w:szCs w:val="17"/>
        </w:rPr>
        <w:t>September 2023</w:t>
      </w:r>
      <w:r w:rsidRPr="000D18E0">
        <w:rPr>
          <w:rFonts w:asciiTheme="minorHAnsi" w:hAnsiTheme="minorHAnsi"/>
          <w:b/>
          <w:sz w:val="17"/>
          <w:szCs w:val="17"/>
        </w:rPr>
        <w:tab/>
      </w:r>
      <w:r w:rsidR="008B61DD" w:rsidRPr="000D18E0">
        <w:rPr>
          <w:rFonts w:asciiTheme="minorHAnsi" w:hAnsiTheme="minorHAnsi"/>
          <w:sz w:val="17"/>
          <w:szCs w:val="17"/>
        </w:rPr>
        <w:t>David Cluse, Principal</w:t>
      </w:r>
    </w:p>
    <w:sectPr w:rsidR="00B14257" w:rsidRPr="000D18E0" w:rsidSect="00DE0AA1">
      <w:headerReference w:type="default" r:id="rId19"/>
      <w:footerReference w:type="default" r:id="rId20"/>
      <w:headerReference w:type="first" r:id="rId21"/>
      <w:footerReference w:type="first" r:id="rId22"/>
      <w:pgSz w:w="11906" w:h="16838" w:code="9"/>
      <w:pgMar w:top="736" w:right="566" w:bottom="1418" w:left="567" w:header="284" w:footer="20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A2BE4E" w14:textId="77777777" w:rsidR="00DE36AF" w:rsidRDefault="00DE36AF" w:rsidP="00EF0B77">
      <w:r>
        <w:separator/>
      </w:r>
    </w:p>
  </w:endnote>
  <w:endnote w:type="continuationSeparator" w:id="0">
    <w:p w14:paraId="2BF0B8B5" w14:textId="77777777" w:rsidR="00DE36AF" w:rsidRDefault="00DE36AF" w:rsidP="00EF0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35C1B" w14:textId="77777777" w:rsidR="00983000" w:rsidRDefault="00983000" w:rsidP="00EF0B77"/>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CA36A0" w:rsidRPr="00132658" w14:paraId="7F927947" w14:textId="77777777" w:rsidTr="00D47DC7">
      <w:trPr>
        <w:cantSplit/>
        <w:trHeight w:hRule="exact" w:val="850"/>
      </w:trPr>
      <w:tc>
        <w:tcPr>
          <w:tcW w:w="10318" w:type="dxa"/>
          <w:vAlign w:val="bottom"/>
        </w:tcPr>
        <w:p w14:paraId="3F9147D5" w14:textId="77777777" w:rsidR="00784A4B" w:rsidRDefault="00784A4B" w:rsidP="00EF0B77">
          <w:pPr>
            <w:rPr>
              <w:rStyle w:val="PageNumber"/>
              <w:b/>
            </w:rPr>
          </w:pPr>
          <w:r>
            <w:rPr>
              <w:rStyle w:val="PageNumber"/>
            </w:rPr>
            <w:t>Office of the Commissioner for Public Employment</w:t>
          </w:r>
        </w:p>
        <w:p w14:paraId="437D8FEB" w14:textId="7379F0D5" w:rsidR="00CA36A0" w:rsidRDefault="00DE36AF" w:rsidP="00EF0B77">
          <w:pPr>
            <w:rPr>
              <w:rStyle w:val="PageNumber"/>
            </w:rPr>
          </w:pPr>
          <w:sdt>
            <w:sdtPr>
              <w:rPr>
                <w:rStyle w:val="PageNumber"/>
              </w:rPr>
              <w:alias w:val="Date"/>
              <w:tag w:val=""/>
              <w:id w:val="188578170"/>
              <w:placeholder>
                <w:docPart w:val="5F882C1D1891416F922BB14291026BD8"/>
              </w:placeholder>
              <w:dataBinding w:prefixMappings="xmlns:ns0='http://schemas.microsoft.com/office/2006/coverPageProps' " w:xpath="/ns0:CoverPageProperties[1]/ns0:PublishDate[1]" w:storeItemID="{55AF091B-3C7A-41E3-B477-F2FDAA23CFDA}"/>
              <w15:color w:val="000000"/>
              <w:date>
                <w:dateFormat w:val="d MMMM yyyy"/>
                <w:lid w:val="en-AU"/>
                <w:storeMappedDataAs w:val="dateTime"/>
                <w:calendar w:val="gregorian"/>
              </w:date>
            </w:sdtPr>
            <w:sdtEndPr>
              <w:rPr>
                <w:rStyle w:val="PageNumber"/>
              </w:rPr>
            </w:sdtEndPr>
            <w:sdtContent>
              <w:r w:rsidR="00A45CC7">
                <w:rPr>
                  <w:rStyle w:val="PageNumber"/>
                </w:rPr>
                <w:t>Date</w:t>
              </w:r>
            </w:sdtContent>
          </w:sdt>
          <w:r w:rsidR="00784A4B" w:rsidRPr="00CE6614">
            <w:rPr>
              <w:rStyle w:val="PageNumber"/>
            </w:rPr>
            <w:t xml:space="preserve"> | </w:t>
          </w:r>
          <w:r w:rsidR="00784A4B" w:rsidRPr="00AC4488">
            <w:rPr>
              <w:rStyle w:val="PageNumber"/>
            </w:rPr>
            <w:t xml:space="preserve">Page </w:t>
          </w:r>
          <w:r w:rsidR="00784A4B" w:rsidRPr="00AC4488">
            <w:rPr>
              <w:rStyle w:val="PageNumber"/>
            </w:rPr>
            <w:fldChar w:fldCharType="begin"/>
          </w:r>
          <w:r w:rsidR="00784A4B" w:rsidRPr="00AC4488">
            <w:rPr>
              <w:rStyle w:val="PageNumber"/>
            </w:rPr>
            <w:instrText xml:space="preserve"> PAGE  \* Arabic  \* MERGEFORMAT </w:instrText>
          </w:r>
          <w:r w:rsidR="00784A4B" w:rsidRPr="00AC4488">
            <w:rPr>
              <w:rStyle w:val="PageNumber"/>
            </w:rPr>
            <w:fldChar w:fldCharType="separate"/>
          </w:r>
          <w:r w:rsidR="009D0E24">
            <w:rPr>
              <w:rStyle w:val="PageNumber"/>
              <w:noProof/>
            </w:rPr>
            <w:t>2</w:t>
          </w:r>
          <w:r w:rsidR="00784A4B" w:rsidRPr="00AC4488">
            <w:rPr>
              <w:rStyle w:val="PageNumber"/>
            </w:rPr>
            <w:fldChar w:fldCharType="end"/>
          </w:r>
          <w:r w:rsidR="00784A4B" w:rsidRPr="00AC4488">
            <w:rPr>
              <w:rStyle w:val="PageNumber"/>
            </w:rPr>
            <w:t xml:space="preserve"> of </w:t>
          </w:r>
          <w:r w:rsidR="00784A4B" w:rsidRPr="00AC4488">
            <w:rPr>
              <w:rStyle w:val="PageNumber"/>
            </w:rPr>
            <w:fldChar w:fldCharType="begin"/>
          </w:r>
          <w:r w:rsidR="00784A4B" w:rsidRPr="00AC4488">
            <w:rPr>
              <w:rStyle w:val="PageNumber"/>
            </w:rPr>
            <w:instrText xml:space="preserve"> NUMPAGES  \* Arabic  \* MERGEFORMAT </w:instrText>
          </w:r>
          <w:r w:rsidR="00784A4B" w:rsidRPr="00AC4488">
            <w:rPr>
              <w:rStyle w:val="PageNumber"/>
            </w:rPr>
            <w:fldChar w:fldCharType="separate"/>
          </w:r>
          <w:r w:rsidR="009D0E24">
            <w:rPr>
              <w:rStyle w:val="PageNumber"/>
              <w:noProof/>
            </w:rPr>
            <w:t>2</w:t>
          </w:r>
          <w:r w:rsidR="00784A4B" w:rsidRPr="00AC4488">
            <w:rPr>
              <w:rStyle w:val="PageNumber"/>
            </w:rPr>
            <w:fldChar w:fldCharType="end"/>
          </w:r>
        </w:p>
        <w:p w14:paraId="43070688" w14:textId="77777777" w:rsidR="00784A4B" w:rsidRPr="00AC4488" w:rsidRDefault="00784A4B" w:rsidP="00EF0B77">
          <w:pPr>
            <w:rPr>
              <w:rStyle w:val="PageNumber"/>
            </w:rPr>
          </w:pPr>
        </w:p>
      </w:tc>
    </w:tr>
  </w:tbl>
  <w:p w14:paraId="31438BE2" w14:textId="77777777" w:rsidR="00CA36A0" w:rsidRPr="00B11C67" w:rsidRDefault="00CA36A0" w:rsidP="00EF0B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F9650" w14:textId="77777777" w:rsidR="00D15D88" w:rsidRPr="00A45CC7" w:rsidRDefault="00D15D88" w:rsidP="00DE0AA1">
    <w:pPr>
      <w:spacing w:after="0"/>
    </w:pPr>
  </w:p>
  <w:tbl>
    <w:tblPr>
      <w:tblW w:w="10915"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3148"/>
    </w:tblGrid>
    <w:tr w:rsidR="0071700C" w:rsidRPr="00132658" w14:paraId="477B35C8" w14:textId="77777777" w:rsidTr="004D29D1">
      <w:trPr>
        <w:cantSplit/>
        <w:trHeight w:val="836"/>
      </w:trPr>
      <w:tc>
        <w:tcPr>
          <w:tcW w:w="7767" w:type="dxa"/>
          <w:vAlign w:val="bottom"/>
        </w:tcPr>
        <w:p w14:paraId="5BB62073" w14:textId="45BA7B19" w:rsidR="00784A4B" w:rsidRPr="00CE30CF" w:rsidRDefault="00D47DC7" w:rsidP="00EF0B77">
          <w:pPr>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9D0E24">
            <w:rPr>
              <w:rStyle w:val="PageNumber"/>
              <w:noProof/>
            </w:rPr>
            <w:t>1</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9D0E24">
            <w:rPr>
              <w:rStyle w:val="PageNumber"/>
              <w:noProof/>
            </w:rPr>
            <w:t>1</w:t>
          </w:r>
          <w:r w:rsidRPr="00AC4488">
            <w:rPr>
              <w:rStyle w:val="PageNumber"/>
            </w:rPr>
            <w:fldChar w:fldCharType="end"/>
          </w:r>
        </w:p>
      </w:tc>
      <w:tc>
        <w:tcPr>
          <w:tcW w:w="3148" w:type="dxa"/>
          <w:vAlign w:val="bottom"/>
        </w:tcPr>
        <w:p w14:paraId="7507CE1D" w14:textId="6B624615" w:rsidR="0071700C" w:rsidRPr="001E14EB" w:rsidRDefault="00C0624C" w:rsidP="004D29D1">
          <w:pPr>
            <w:spacing w:before="60" w:line="240" w:lineRule="auto"/>
            <w:ind w:right="136"/>
            <w:jc w:val="right"/>
          </w:pPr>
          <w:r>
            <w:rPr>
              <w:noProof/>
            </w:rPr>
            <w:drawing>
              <wp:inline distT="0" distB="0" distL="0" distR="0" wp14:anchorId="34278140" wp14:editId="0D1412FA">
                <wp:extent cx="1332000" cy="475715"/>
                <wp:effectExtent l="0" t="0" r="1905" b="635"/>
                <wp:docPr id="2" name="Picture 2"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32000" cy="475715"/>
                        </a:xfrm>
                        <a:prstGeom prst="rect">
                          <a:avLst/>
                        </a:prstGeom>
                        <a:noFill/>
                        <a:ln>
                          <a:noFill/>
                        </a:ln>
                      </pic:spPr>
                    </pic:pic>
                  </a:graphicData>
                </a:graphic>
              </wp:inline>
            </w:drawing>
          </w:r>
        </w:p>
      </w:tc>
    </w:tr>
  </w:tbl>
  <w:p w14:paraId="5CCB0E40" w14:textId="77777777" w:rsidR="00784A4B" w:rsidRPr="00661BE1" w:rsidRDefault="00784A4B" w:rsidP="00EF0B77">
    <w:pPr>
      <w:pStyle w:val="Hidden"/>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1B910E" w14:textId="77777777" w:rsidR="00DE36AF" w:rsidRDefault="00DE36AF" w:rsidP="00EF0B77">
      <w:r>
        <w:separator/>
      </w:r>
    </w:p>
  </w:footnote>
  <w:footnote w:type="continuationSeparator" w:id="0">
    <w:p w14:paraId="534DDA86" w14:textId="77777777" w:rsidR="00DE36AF" w:rsidRDefault="00DE36AF" w:rsidP="00EF0B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9D99F8" w14:textId="77777777" w:rsidR="00983000" w:rsidRPr="00162207" w:rsidRDefault="00DE36AF" w:rsidP="00EF0B77">
    <w:pPr>
      <w:pStyle w:val="Header"/>
    </w:pPr>
    <w:sdt>
      <w:sdtPr>
        <w:alias w:val="Title"/>
        <w:tag w:val="Title"/>
        <w:id w:val="-2113969407"/>
        <w:lock w:val="sdtLocked"/>
        <w:dataBinding w:prefixMappings="xmlns:ns0='http://purl.org/dc/elements/1.1/' xmlns:ns1='http://schemas.openxmlformats.org/package/2006/metadata/core-properties' " w:xpath="/ns1:coreProperties[1]/ns0:title[1]" w:storeItemID="{6C3C8BC8-F283-45AE-878A-BAB7291924A1}"/>
        <w:text/>
      </w:sdtPr>
      <w:sdtEndPr/>
      <w:sdtContent>
        <w:r w:rsidR="00784A4B">
          <w:t>Job description</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EndPr/>
    <w:sdtContent>
      <w:p w14:paraId="2AFA8D39" w14:textId="77777777" w:rsidR="00E54F9E" w:rsidRPr="00AD61DC" w:rsidRDefault="00784A4B" w:rsidP="00AD61DC">
        <w:pPr>
          <w:pStyle w:val="Title"/>
        </w:pPr>
        <w:r w:rsidRPr="00AD61DC">
          <w:t>Job description</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B4F03"/>
    <w:multiLevelType w:val="multilevel"/>
    <w:tmpl w:val="F5A2F970"/>
    <w:lvl w:ilvl="0">
      <w:start w:val="1"/>
      <w:numFmt w:val="decimal"/>
      <w:pStyle w:val="CriteriaNumberin"/>
      <w:lvlText w:val="%1."/>
      <w:lvlJc w:val="left"/>
      <w:pPr>
        <w:ind w:left="340" w:hanging="340"/>
      </w:pPr>
      <w:rPr>
        <w:rFonts w:hint="default"/>
        <w:b w:val="0"/>
      </w:rPr>
    </w:lvl>
    <w:lvl w:ilvl="1">
      <w:start w:val="1"/>
      <w:numFmt w:val="lowerLetter"/>
      <w:lvlText w:val="%2."/>
      <w:lvlJc w:val="left"/>
      <w:pPr>
        <w:ind w:left="680" w:hanging="340"/>
      </w:pPr>
      <w:rPr>
        <w:rFonts w:hint="default"/>
      </w:rPr>
    </w:lvl>
    <w:lvl w:ilvl="2">
      <w:start w:val="1"/>
      <w:numFmt w:val="lowerRoman"/>
      <w:lvlText w:val="%3."/>
      <w:lvlJc w:val="righ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1" w15:restartNumberingAfterBreak="0">
    <w:nsid w:val="07D10592"/>
    <w:multiLevelType w:val="multilevel"/>
    <w:tmpl w:val="9896489E"/>
    <w:lvl w:ilvl="0">
      <w:start w:val="1"/>
      <w:numFmt w:val="decimal"/>
      <w:pStyle w:val="ListParagraph"/>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 w15:restartNumberingAfterBreak="0">
    <w:nsid w:val="0B7245D0"/>
    <w:multiLevelType w:val="multilevel"/>
    <w:tmpl w:val="0C78A7AC"/>
    <w:name w:val="NTG Table Bullet List322"/>
    <w:numStyleLink w:val="Tablebulletlist"/>
  </w:abstractNum>
  <w:abstractNum w:abstractNumId="3" w15:restartNumberingAfterBreak="0">
    <w:nsid w:val="0F195B3C"/>
    <w:multiLevelType w:val="multilevel"/>
    <w:tmpl w:val="3928FD02"/>
    <w:name w:val="NTG Table Bullet List3322222"/>
    <w:numStyleLink w:val="Bulletlist"/>
  </w:abstractNum>
  <w:abstractNum w:abstractNumId="4" w15:restartNumberingAfterBreak="0">
    <w:nsid w:val="100244A1"/>
    <w:multiLevelType w:val="multilevel"/>
    <w:tmpl w:val="0C78A7AC"/>
    <w:name w:val="NTG Table Bullet List332"/>
    <w:numStyleLink w:val="Tablebulletlist"/>
  </w:abstractNum>
  <w:abstractNum w:abstractNumId="5" w15:restartNumberingAfterBreak="0">
    <w:nsid w:val="1012237B"/>
    <w:multiLevelType w:val="multilevel"/>
    <w:tmpl w:val="0C78A7AC"/>
    <w:name w:val="NTG Table Bullet List32"/>
    <w:numStyleLink w:val="Tablebulletlist"/>
  </w:abstractNum>
  <w:abstractNum w:abstractNumId="6" w15:restartNumberingAfterBreak="0">
    <w:nsid w:val="1138377B"/>
    <w:multiLevelType w:val="multilevel"/>
    <w:tmpl w:val="6AE2BB08"/>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7" w15:restartNumberingAfterBreak="0">
    <w:nsid w:val="15E93577"/>
    <w:multiLevelType w:val="multilevel"/>
    <w:tmpl w:val="4E6AC8F6"/>
    <w:name w:val="NTG Table Bullet List33222222"/>
    <w:numStyleLink w:val="Numberlist"/>
  </w:abstractNum>
  <w:abstractNum w:abstractNumId="8" w15:restartNumberingAfterBreak="0">
    <w:nsid w:val="18D26C06"/>
    <w:multiLevelType w:val="multilevel"/>
    <w:tmpl w:val="3E5E177A"/>
    <w:name w:val="NTG Table Bullet List33222222222222222"/>
    <w:numStyleLink w:val="Tablenumberlist"/>
  </w:abstractNum>
  <w:abstractNum w:abstractNumId="9" w15:restartNumberingAfterBreak="0">
    <w:nsid w:val="19533A06"/>
    <w:multiLevelType w:val="multilevel"/>
    <w:tmpl w:val="3928FD02"/>
    <w:name w:val="NTG Table Bullet List3222"/>
    <w:numStyleLink w:val="Bulletlist"/>
  </w:abstractNum>
  <w:abstractNum w:abstractNumId="10"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1" w15:restartNumberingAfterBreak="0">
    <w:nsid w:val="1B26429D"/>
    <w:multiLevelType w:val="multilevel"/>
    <w:tmpl w:val="3E5E177A"/>
    <w:name w:val="NTG Table Bullet List33222222222"/>
    <w:numStyleLink w:val="Tablenumberlist"/>
  </w:abstractNum>
  <w:abstractNum w:abstractNumId="12" w15:restartNumberingAfterBreak="0">
    <w:nsid w:val="1B86276C"/>
    <w:multiLevelType w:val="multilevel"/>
    <w:tmpl w:val="3928FD02"/>
    <w:name w:val="NTG Table Bullet List32223"/>
    <w:numStyleLink w:val="Bulletlist"/>
  </w:abstractNum>
  <w:abstractNum w:abstractNumId="13" w15:restartNumberingAfterBreak="0">
    <w:nsid w:val="1D0744AE"/>
    <w:multiLevelType w:val="multilevel"/>
    <w:tmpl w:val="3E5E177A"/>
    <w:name w:val="NTG Table Bullet List3222322"/>
    <w:numStyleLink w:val="Tablenumberlist"/>
  </w:abstractNum>
  <w:abstractNum w:abstractNumId="14" w15:restartNumberingAfterBreak="0">
    <w:nsid w:val="1FD2002E"/>
    <w:multiLevelType w:val="hybridMultilevel"/>
    <w:tmpl w:val="212AC8C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6" w15:restartNumberingAfterBreak="0">
    <w:nsid w:val="272E3F76"/>
    <w:multiLevelType w:val="multilevel"/>
    <w:tmpl w:val="3E5E177A"/>
    <w:name w:val="NTG Table Bullet List3322"/>
    <w:numStyleLink w:val="Tablenumberlist"/>
  </w:abstractNum>
  <w:abstractNum w:abstractNumId="17" w15:restartNumberingAfterBreak="0">
    <w:nsid w:val="27CE4608"/>
    <w:multiLevelType w:val="multilevel"/>
    <w:tmpl w:val="3E5E177A"/>
    <w:name w:val="NTG Table Bullet List33222"/>
    <w:numStyleLink w:val="Tablenumberlist"/>
  </w:abstractNum>
  <w:abstractNum w:abstractNumId="18" w15:restartNumberingAfterBreak="0">
    <w:nsid w:val="27D83E4D"/>
    <w:multiLevelType w:val="multilevel"/>
    <w:tmpl w:val="3928FD02"/>
    <w:numStyleLink w:val="Bulletlist"/>
  </w:abstractNum>
  <w:abstractNum w:abstractNumId="19"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0" w15:restartNumberingAfterBreak="0">
    <w:nsid w:val="2E693641"/>
    <w:multiLevelType w:val="multilevel"/>
    <w:tmpl w:val="3E5E177A"/>
    <w:name w:val="NTG Table Bullet List33"/>
    <w:numStyleLink w:val="Tablenumberlist"/>
  </w:abstractNum>
  <w:abstractNum w:abstractNumId="21" w15:restartNumberingAfterBreak="0">
    <w:nsid w:val="2EF077BC"/>
    <w:multiLevelType w:val="multilevel"/>
    <w:tmpl w:val="0C78A7AC"/>
    <w:name w:val="NTG Table Bullet List33222222222222222222"/>
    <w:numStyleLink w:val="Tablebulletlist"/>
  </w:abstractNum>
  <w:abstractNum w:abstractNumId="22" w15:restartNumberingAfterBreak="0">
    <w:nsid w:val="32DF44DA"/>
    <w:multiLevelType w:val="multilevel"/>
    <w:tmpl w:val="3E5E177A"/>
    <w:name w:val="NTG Table Bullet List3222323"/>
    <w:numStyleLink w:val="Tablenumberlist"/>
  </w:abstractNum>
  <w:abstractNum w:abstractNumId="23"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4" w15:restartNumberingAfterBreak="0">
    <w:nsid w:val="3A4076B0"/>
    <w:multiLevelType w:val="hybridMultilevel"/>
    <w:tmpl w:val="0C7C55EA"/>
    <w:lvl w:ilvl="0" w:tplc="80A6E7F6">
      <w:start w:val="1"/>
      <w:numFmt w:val="decimal"/>
      <w:lvlText w:val="%1."/>
      <w:lvlJc w:val="left"/>
      <w:pPr>
        <w:ind w:left="360" w:hanging="360"/>
      </w:pPr>
      <w:rPr>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3BE61945"/>
    <w:multiLevelType w:val="multilevel"/>
    <w:tmpl w:val="3928FD02"/>
    <w:name w:val="NTG Table Bullet List332222222222222222"/>
    <w:numStyleLink w:val="Bulletlist"/>
  </w:abstractNum>
  <w:abstractNum w:abstractNumId="26" w15:restartNumberingAfterBreak="0">
    <w:nsid w:val="49FD3A20"/>
    <w:multiLevelType w:val="multilevel"/>
    <w:tmpl w:val="3E5E177A"/>
    <w:name w:val="NTG Table Bullet List3322222222222"/>
    <w:numStyleLink w:val="Tablenumberlist"/>
  </w:abstractNum>
  <w:abstractNum w:abstractNumId="27"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28"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9" w15:restartNumberingAfterBreak="0">
    <w:nsid w:val="53842BC6"/>
    <w:multiLevelType w:val="multilevel"/>
    <w:tmpl w:val="0C78A7AC"/>
    <w:numStyleLink w:val="Tablebulletlist"/>
  </w:abstractNum>
  <w:abstractNum w:abstractNumId="30"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1" w15:restartNumberingAfterBreak="0">
    <w:nsid w:val="56DA2CAE"/>
    <w:multiLevelType w:val="multilevel"/>
    <w:tmpl w:val="3E5E177A"/>
    <w:name w:val="NTG Table Bullet List332222222222222"/>
    <w:numStyleLink w:val="Tablenumberlist"/>
  </w:abstractNum>
  <w:abstractNum w:abstractNumId="32" w15:restartNumberingAfterBreak="0">
    <w:nsid w:val="583359D9"/>
    <w:multiLevelType w:val="multilevel"/>
    <w:tmpl w:val="3E5E177A"/>
    <w:name w:val="NTG Table Bullet List332222222"/>
    <w:numStyleLink w:val="Tablenumberlist"/>
  </w:abstractNum>
  <w:abstractNum w:abstractNumId="33" w15:restartNumberingAfterBreak="0">
    <w:nsid w:val="5B9A5FFE"/>
    <w:multiLevelType w:val="multilevel"/>
    <w:tmpl w:val="0C78A7AC"/>
    <w:name w:val="NTG Table Bullet List33222222222222"/>
    <w:numStyleLink w:val="Tablebulletlist"/>
  </w:abstractNum>
  <w:abstractNum w:abstractNumId="34" w15:restartNumberingAfterBreak="0">
    <w:nsid w:val="5D444259"/>
    <w:multiLevelType w:val="multilevel"/>
    <w:tmpl w:val="0C78A7AC"/>
    <w:name w:val="NTG Table Bullet List332222"/>
    <w:numStyleLink w:val="Tablebulletlist"/>
  </w:abstractNum>
  <w:abstractNum w:abstractNumId="35" w15:restartNumberingAfterBreak="0">
    <w:nsid w:val="69262556"/>
    <w:multiLevelType w:val="multilevel"/>
    <w:tmpl w:val="3E5E177A"/>
    <w:name w:val="NTG Table Bullet List3322222222222222"/>
    <w:numStyleLink w:val="Tablenumberlist"/>
  </w:abstractNum>
  <w:abstractNum w:abstractNumId="36" w15:restartNumberingAfterBreak="0">
    <w:nsid w:val="6B3E0939"/>
    <w:multiLevelType w:val="hybridMultilevel"/>
    <w:tmpl w:val="F382822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72296D62"/>
    <w:multiLevelType w:val="hybridMultilevel"/>
    <w:tmpl w:val="1A6610A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7453664D"/>
    <w:multiLevelType w:val="multilevel"/>
    <w:tmpl w:val="0C78A7AC"/>
    <w:name w:val="NTG Table Bullet List3322222222222222222"/>
    <w:numStyleLink w:val="Tablebulletlist"/>
  </w:abstractNum>
  <w:abstractNum w:abstractNumId="39" w15:restartNumberingAfterBreak="0">
    <w:nsid w:val="76141D1E"/>
    <w:multiLevelType w:val="multilevel"/>
    <w:tmpl w:val="0C78A7AC"/>
    <w:name w:val="NTG Table Bullet List332222222222"/>
    <w:numStyleLink w:val="Tablebulletlist"/>
  </w:abstractNum>
  <w:abstractNum w:abstractNumId="40"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1" w15:restartNumberingAfterBreak="0">
    <w:nsid w:val="7E61184A"/>
    <w:multiLevelType w:val="hybridMultilevel"/>
    <w:tmpl w:val="916A19E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2"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abstractNumId w:val="23"/>
  </w:num>
  <w:num w:numId="2">
    <w:abstractNumId w:val="15"/>
  </w:num>
  <w:num w:numId="3">
    <w:abstractNumId w:val="40"/>
  </w:num>
  <w:num w:numId="4">
    <w:abstractNumId w:val="27"/>
  </w:num>
  <w:num w:numId="5">
    <w:abstractNumId w:val="19"/>
  </w:num>
  <w:num w:numId="6">
    <w:abstractNumId w:val="10"/>
  </w:num>
  <w:num w:numId="7">
    <w:abstractNumId w:val="29"/>
  </w:num>
  <w:num w:numId="8">
    <w:abstractNumId w:val="18"/>
  </w:num>
  <w:num w:numId="9">
    <w:abstractNumId w:val="0"/>
  </w:num>
  <w:num w:numId="10">
    <w:abstractNumId w:val="6"/>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num>
  <w:num w:numId="18">
    <w:abstractNumId w:val="14"/>
  </w:num>
  <w:num w:numId="19">
    <w:abstractNumId w:val="24"/>
  </w:num>
  <w:num w:numId="20">
    <w:abstractNumId w:val="3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hideSpellingErrors/>
  <w:hideGrammaticalErrors/>
  <w:proofState w:spelling="clean" w:grammar="clean"/>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A4B"/>
    <w:rsid w:val="00001DDF"/>
    <w:rsid w:val="00002A35"/>
    <w:rsid w:val="0000322D"/>
    <w:rsid w:val="00007670"/>
    <w:rsid w:val="00010665"/>
    <w:rsid w:val="0002393A"/>
    <w:rsid w:val="00027DB8"/>
    <w:rsid w:val="00031A96"/>
    <w:rsid w:val="00040BF3"/>
    <w:rsid w:val="0004211C"/>
    <w:rsid w:val="00042C0E"/>
    <w:rsid w:val="00046C59"/>
    <w:rsid w:val="0005119F"/>
    <w:rsid w:val="00051362"/>
    <w:rsid w:val="00051F45"/>
    <w:rsid w:val="00052953"/>
    <w:rsid w:val="0005341A"/>
    <w:rsid w:val="00056DEF"/>
    <w:rsid w:val="00056EDC"/>
    <w:rsid w:val="0006635A"/>
    <w:rsid w:val="000720BE"/>
    <w:rsid w:val="0007259C"/>
    <w:rsid w:val="000801B3"/>
    <w:rsid w:val="00080202"/>
    <w:rsid w:val="00080DCD"/>
    <w:rsid w:val="00080E22"/>
    <w:rsid w:val="00082573"/>
    <w:rsid w:val="000840A3"/>
    <w:rsid w:val="00085062"/>
    <w:rsid w:val="00086A5F"/>
    <w:rsid w:val="00087813"/>
    <w:rsid w:val="000911EF"/>
    <w:rsid w:val="00094771"/>
    <w:rsid w:val="000962C5"/>
    <w:rsid w:val="00097865"/>
    <w:rsid w:val="000A4317"/>
    <w:rsid w:val="000A559C"/>
    <w:rsid w:val="000B2CA1"/>
    <w:rsid w:val="000C0AED"/>
    <w:rsid w:val="000C3D9C"/>
    <w:rsid w:val="000D18E0"/>
    <w:rsid w:val="000D1F29"/>
    <w:rsid w:val="000D633D"/>
    <w:rsid w:val="000E342B"/>
    <w:rsid w:val="000E3ED2"/>
    <w:rsid w:val="000E5DD2"/>
    <w:rsid w:val="000F2958"/>
    <w:rsid w:val="000F3850"/>
    <w:rsid w:val="000F604F"/>
    <w:rsid w:val="000F6504"/>
    <w:rsid w:val="00102582"/>
    <w:rsid w:val="00104E7F"/>
    <w:rsid w:val="001137EC"/>
    <w:rsid w:val="001152F5"/>
    <w:rsid w:val="00117743"/>
    <w:rsid w:val="00117F5B"/>
    <w:rsid w:val="00132658"/>
    <w:rsid w:val="0014266B"/>
    <w:rsid w:val="00144126"/>
    <w:rsid w:val="00150DC0"/>
    <w:rsid w:val="0015394D"/>
    <w:rsid w:val="00156CD4"/>
    <w:rsid w:val="0016153B"/>
    <w:rsid w:val="00162207"/>
    <w:rsid w:val="00164A3E"/>
    <w:rsid w:val="00166FF6"/>
    <w:rsid w:val="00172180"/>
    <w:rsid w:val="00176123"/>
    <w:rsid w:val="00181620"/>
    <w:rsid w:val="00187130"/>
    <w:rsid w:val="001957AD"/>
    <w:rsid w:val="00196F8E"/>
    <w:rsid w:val="001A2B7F"/>
    <w:rsid w:val="001A3AFD"/>
    <w:rsid w:val="001A496C"/>
    <w:rsid w:val="001A576A"/>
    <w:rsid w:val="001B2616"/>
    <w:rsid w:val="001B28DA"/>
    <w:rsid w:val="001B2B6C"/>
    <w:rsid w:val="001B5E90"/>
    <w:rsid w:val="001D01C4"/>
    <w:rsid w:val="001D4F99"/>
    <w:rsid w:val="001D52B0"/>
    <w:rsid w:val="001D5A18"/>
    <w:rsid w:val="001D7CA4"/>
    <w:rsid w:val="001E057F"/>
    <w:rsid w:val="001E14EB"/>
    <w:rsid w:val="001E4305"/>
    <w:rsid w:val="001F59E6"/>
    <w:rsid w:val="00203F1C"/>
    <w:rsid w:val="00206936"/>
    <w:rsid w:val="00206C6F"/>
    <w:rsid w:val="00206FBD"/>
    <w:rsid w:val="0020703F"/>
    <w:rsid w:val="00207746"/>
    <w:rsid w:val="002235C5"/>
    <w:rsid w:val="00230031"/>
    <w:rsid w:val="002343EC"/>
    <w:rsid w:val="00235007"/>
    <w:rsid w:val="00235C01"/>
    <w:rsid w:val="00247343"/>
    <w:rsid w:val="002550DB"/>
    <w:rsid w:val="00255806"/>
    <w:rsid w:val="00260C6D"/>
    <w:rsid w:val="00264005"/>
    <w:rsid w:val="00265C56"/>
    <w:rsid w:val="002716CD"/>
    <w:rsid w:val="00274887"/>
    <w:rsid w:val="00274D4B"/>
    <w:rsid w:val="002806F5"/>
    <w:rsid w:val="00281577"/>
    <w:rsid w:val="00287D73"/>
    <w:rsid w:val="002926BC"/>
    <w:rsid w:val="00293A72"/>
    <w:rsid w:val="002942D4"/>
    <w:rsid w:val="002A0160"/>
    <w:rsid w:val="002A30C3"/>
    <w:rsid w:val="002A321B"/>
    <w:rsid w:val="002A6F6A"/>
    <w:rsid w:val="002A7712"/>
    <w:rsid w:val="002B38F7"/>
    <w:rsid w:val="002B4F50"/>
    <w:rsid w:val="002B521F"/>
    <w:rsid w:val="002B5591"/>
    <w:rsid w:val="002B6AA4"/>
    <w:rsid w:val="002C1FE9"/>
    <w:rsid w:val="002C243B"/>
    <w:rsid w:val="002C68C2"/>
    <w:rsid w:val="002D3A57"/>
    <w:rsid w:val="002D6524"/>
    <w:rsid w:val="002D7D05"/>
    <w:rsid w:val="002E20C8"/>
    <w:rsid w:val="002E4290"/>
    <w:rsid w:val="002E66A6"/>
    <w:rsid w:val="002F0DB1"/>
    <w:rsid w:val="002F2885"/>
    <w:rsid w:val="002F45A1"/>
    <w:rsid w:val="0030203D"/>
    <w:rsid w:val="003037F9"/>
    <w:rsid w:val="0030583E"/>
    <w:rsid w:val="00307FE1"/>
    <w:rsid w:val="003116ED"/>
    <w:rsid w:val="003164BA"/>
    <w:rsid w:val="003258E6"/>
    <w:rsid w:val="00342283"/>
    <w:rsid w:val="00343A87"/>
    <w:rsid w:val="00344A36"/>
    <w:rsid w:val="003456F4"/>
    <w:rsid w:val="00347FB6"/>
    <w:rsid w:val="0035018D"/>
    <w:rsid w:val="003504FD"/>
    <w:rsid w:val="00350881"/>
    <w:rsid w:val="00357D55"/>
    <w:rsid w:val="00363513"/>
    <w:rsid w:val="003657E5"/>
    <w:rsid w:val="0036589C"/>
    <w:rsid w:val="00371312"/>
    <w:rsid w:val="00371DC7"/>
    <w:rsid w:val="00375EE8"/>
    <w:rsid w:val="00377B21"/>
    <w:rsid w:val="00382A7F"/>
    <w:rsid w:val="00390862"/>
    <w:rsid w:val="00390CE3"/>
    <w:rsid w:val="00394876"/>
    <w:rsid w:val="00394AAF"/>
    <w:rsid w:val="00394CE5"/>
    <w:rsid w:val="003A6341"/>
    <w:rsid w:val="003B67FD"/>
    <w:rsid w:val="003B6A61"/>
    <w:rsid w:val="003C1F95"/>
    <w:rsid w:val="003C2198"/>
    <w:rsid w:val="003C4941"/>
    <w:rsid w:val="003C54D0"/>
    <w:rsid w:val="003D0F63"/>
    <w:rsid w:val="003D42C0"/>
    <w:rsid w:val="003D4A8F"/>
    <w:rsid w:val="003D5B29"/>
    <w:rsid w:val="003D7818"/>
    <w:rsid w:val="003E2445"/>
    <w:rsid w:val="003E3BB2"/>
    <w:rsid w:val="003F2C34"/>
    <w:rsid w:val="003F5B58"/>
    <w:rsid w:val="0040222A"/>
    <w:rsid w:val="004047BC"/>
    <w:rsid w:val="004100F7"/>
    <w:rsid w:val="00414CB3"/>
    <w:rsid w:val="0041563D"/>
    <w:rsid w:val="004159C8"/>
    <w:rsid w:val="00426E25"/>
    <w:rsid w:val="00427D9C"/>
    <w:rsid w:val="00427E7E"/>
    <w:rsid w:val="0043465D"/>
    <w:rsid w:val="00435082"/>
    <w:rsid w:val="00435EF5"/>
    <w:rsid w:val="00443B6E"/>
    <w:rsid w:val="00450636"/>
    <w:rsid w:val="0045420A"/>
    <w:rsid w:val="00455301"/>
    <w:rsid w:val="004554D4"/>
    <w:rsid w:val="00461744"/>
    <w:rsid w:val="00466185"/>
    <w:rsid w:val="00466303"/>
    <w:rsid w:val="004668A7"/>
    <w:rsid w:val="00466D96"/>
    <w:rsid w:val="00467747"/>
    <w:rsid w:val="00470017"/>
    <w:rsid w:val="004703EE"/>
    <w:rsid w:val="0047105A"/>
    <w:rsid w:val="00473C98"/>
    <w:rsid w:val="00474965"/>
    <w:rsid w:val="004762B3"/>
    <w:rsid w:val="00482DF8"/>
    <w:rsid w:val="004864DE"/>
    <w:rsid w:val="00487F1F"/>
    <w:rsid w:val="00494BE5"/>
    <w:rsid w:val="004A0EBA"/>
    <w:rsid w:val="004A2538"/>
    <w:rsid w:val="004A331E"/>
    <w:rsid w:val="004A59C3"/>
    <w:rsid w:val="004A7FC2"/>
    <w:rsid w:val="004B0C15"/>
    <w:rsid w:val="004B35EA"/>
    <w:rsid w:val="004B69E4"/>
    <w:rsid w:val="004C27EC"/>
    <w:rsid w:val="004C61BD"/>
    <w:rsid w:val="004C6C39"/>
    <w:rsid w:val="004D075F"/>
    <w:rsid w:val="004D1B76"/>
    <w:rsid w:val="004D29D1"/>
    <w:rsid w:val="004D344E"/>
    <w:rsid w:val="004D3EE7"/>
    <w:rsid w:val="004D464A"/>
    <w:rsid w:val="004E019E"/>
    <w:rsid w:val="004E06EC"/>
    <w:rsid w:val="004E0A3F"/>
    <w:rsid w:val="004E2CB7"/>
    <w:rsid w:val="004F016A"/>
    <w:rsid w:val="00500F94"/>
    <w:rsid w:val="00502FB3"/>
    <w:rsid w:val="00503DE9"/>
    <w:rsid w:val="0050530C"/>
    <w:rsid w:val="00505DEA"/>
    <w:rsid w:val="00507782"/>
    <w:rsid w:val="00512A04"/>
    <w:rsid w:val="00520499"/>
    <w:rsid w:val="005249F5"/>
    <w:rsid w:val="005260F7"/>
    <w:rsid w:val="00536D3D"/>
    <w:rsid w:val="00540A1B"/>
    <w:rsid w:val="00542E08"/>
    <w:rsid w:val="00543BD1"/>
    <w:rsid w:val="005558EA"/>
    <w:rsid w:val="00556113"/>
    <w:rsid w:val="005573A3"/>
    <w:rsid w:val="00564C12"/>
    <w:rsid w:val="005654B8"/>
    <w:rsid w:val="00570D94"/>
    <w:rsid w:val="00573534"/>
    <w:rsid w:val="005762CC"/>
    <w:rsid w:val="00582D3D"/>
    <w:rsid w:val="00590040"/>
    <w:rsid w:val="00595386"/>
    <w:rsid w:val="00597234"/>
    <w:rsid w:val="005974AE"/>
    <w:rsid w:val="005A4AC0"/>
    <w:rsid w:val="005A539B"/>
    <w:rsid w:val="005A5FDF"/>
    <w:rsid w:val="005B0FB7"/>
    <w:rsid w:val="005B122A"/>
    <w:rsid w:val="005B1FCB"/>
    <w:rsid w:val="005B5AC2"/>
    <w:rsid w:val="005C2833"/>
    <w:rsid w:val="005C7265"/>
    <w:rsid w:val="005E144D"/>
    <w:rsid w:val="005E1500"/>
    <w:rsid w:val="005E277C"/>
    <w:rsid w:val="005E3A43"/>
    <w:rsid w:val="005F0B17"/>
    <w:rsid w:val="005F13D5"/>
    <w:rsid w:val="005F6602"/>
    <w:rsid w:val="005F77C7"/>
    <w:rsid w:val="00604C49"/>
    <w:rsid w:val="00605CA0"/>
    <w:rsid w:val="006115DE"/>
    <w:rsid w:val="00620675"/>
    <w:rsid w:val="00622910"/>
    <w:rsid w:val="006254B6"/>
    <w:rsid w:val="006273A2"/>
    <w:rsid w:val="00627FC8"/>
    <w:rsid w:val="006433C3"/>
    <w:rsid w:val="0064651D"/>
    <w:rsid w:val="00650F5B"/>
    <w:rsid w:val="006670D7"/>
    <w:rsid w:val="00671022"/>
    <w:rsid w:val="006719EA"/>
    <w:rsid w:val="00671F13"/>
    <w:rsid w:val="0067400A"/>
    <w:rsid w:val="00680582"/>
    <w:rsid w:val="006847AD"/>
    <w:rsid w:val="006875EA"/>
    <w:rsid w:val="0069047A"/>
    <w:rsid w:val="0069114B"/>
    <w:rsid w:val="006944C1"/>
    <w:rsid w:val="00694FEA"/>
    <w:rsid w:val="00696329"/>
    <w:rsid w:val="006972E9"/>
    <w:rsid w:val="006A756A"/>
    <w:rsid w:val="006C0EC2"/>
    <w:rsid w:val="006D5F7D"/>
    <w:rsid w:val="006D66F7"/>
    <w:rsid w:val="00705C9D"/>
    <w:rsid w:val="00705F13"/>
    <w:rsid w:val="0070624C"/>
    <w:rsid w:val="00714F1D"/>
    <w:rsid w:val="00715225"/>
    <w:rsid w:val="00716ADB"/>
    <w:rsid w:val="0071700C"/>
    <w:rsid w:val="00720662"/>
    <w:rsid w:val="00720CC6"/>
    <w:rsid w:val="0072196C"/>
    <w:rsid w:val="00722DDB"/>
    <w:rsid w:val="00724728"/>
    <w:rsid w:val="00724F98"/>
    <w:rsid w:val="00730B9B"/>
    <w:rsid w:val="0073182E"/>
    <w:rsid w:val="007332FF"/>
    <w:rsid w:val="007408F5"/>
    <w:rsid w:val="00741EAE"/>
    <w:rsid w:val="00755248"/>
    <w:rsid w:val="00756914"/>
    <w:rsid w:val="0076190B"/>
    <w:rsid w:val="0076355D"/>
    <w:rsid w:val="00763A2D"/>
    <w:rsid w:val="007676A4"/>
    <w:rsid w:val="00777795"/>
    <w:rsid w:val="00783A57"/>
    <w:rsid w:val="00784A4B"/>
    <w:rsid w:val="00784C92"/>
    <w:rsid w:val="007859CD"/>
    <w:rsid w:val="00785C24"/>
    <w:rsid w:val="007906A7"/>
    <w:rsid w:val="007907E4"/>
    <w:rsid w:val="00796461"/>
    <w:rsid w:val="007A6586"/>
    <w:rsid w:val="007A6A4F"/>
    <w:rsid w:val="007B03F5"/>
    <w:rsid w:val="007B5C09"/>
    <w:rsid w:val="007B5DA2"/>
    <w:rsid w:val="007C0966"/>
    <w:rsid w:val="007C19E7"/>
    <w:rsid w:val="007C5CFD"/>
    <w:rsid w:val="007C6D9F"/>
    <w:rsid w:val="007D4893"/>
    <w:rsid w:val="007E70CF"/>
    <w:rsid w:val="007E74A4"/>
    <w:rsid w:val="007F1B6F"/>
    <w:rsid w:val="007F21D4"/>
    <w:rsid w:val="007F263F"/>
    <w:rsid w:val="007F60BB"/>
    <w:rsid w:val="008015A8"/>
    <w:rsid w:val="0080766E"/>
    <w:rsid w:val="00811169"/>
    <w:rsid w:val="00815297"/>
    <w:rsid w:val="008170DB"/>
    <w:rsid w:val="00817BA1"/>
    <w:rsid w:val="00822F7A"/>
    <w:rsid w:val="00823022"/>
    <w:rsid w:val="0082634E"/>
    <w:rsid w:val="008313C4"/>
    <w:rsid w:val="00835434"/>
    <w:rsid w:val="008358C0"/>
    <w:rsid w:val="00842838"/>
    <w:rsid w:val="00850205"/>
    <w:rsid w:val="008536D8"/>
    <w:rsid w:val="00854EC1"/>
    <w:rsid w:val="0085797F"/>
    <w:rsid w:val="00861DC3"/>
    <w:rsid w:val="00867019"/>
    <w:rsid w:val="00872EF1"/>
    <w:rsid w:val="008735A9"/>
    <w:rsid w:val="00877BC5"/>
    <w:rsid w:val="00877D20"/>
    <w:rsid w:val="00880EB4"/>
    <w:rsid w:val="00881C48"/>
    <w:rsid w:val="00885B80"/>
    <w:rsid w:val="00885C30"/>
    <w:rsid w:val="00885E9B"/>
    <w:rsid w:val="0089368E"/>
    <w:rsid w:val="00893C96"/>
    <w:rsid w:val="00894461"/>
    <w:rsid w:val="0089500A"/>
    <w:rsid w:val="00897C94"/>
    <w:rsid w:val="008A4B30"/>
    <w:rsid w:val="008A7C12"/>
    <w:rsid w:val="008B03CE"/>
    <w:rsid w:val="008B529E"/>
    <w:rsid w:val="008B61DD"/>
    <w:rsid w:val="008C0FAF"/>
    <w:rsid w:val="008C17FB"/>
    <w:rsid w:val="008C2D32"/>
    <w:rsid w:val="008C70BB"/>
    <w:rsid w:val="008D1B00"/>
    <w:rsid w:val="008D2207"/>
    <w:rsid w:val="008D3241"/>
    <w:rsid w:val="008D57B8"/>
    <w:rsid w:val="008D7FAA"/>
    <w:rsid w:val="008E03FC"/>
    <w:rsid w:val="008E510B"/>
    <w:rsid w:val="00902B13"/>
    <w:rsid w:val="00903EEE"/>
    <w:rsid w:val="0090409B"/>
    <w:rsid w:val="00905953"/>
    <w:rsid w:val="00911941"/>
    <w:rsid w:val="0091294B"/>
    <w:rsid w:val="009150F4"/>
    <w:rsid w:val="0092024D"/>
    <w:rsid w:val="009247F9"/>
    <w:rsid w:val="00925146"/>
    <w:rsid w:val="00925F0F"/>
    <w:rsid w:val="00931DD5"/>
    <w:rsid w:val="00932F6B"/>
    <w:rsid w:val="009430CD"/>
    <w:rsid w:val="009444F0"/>
    <w:rsid w:val="009468BC"/>
    <w:rsid w:val="00947FAE"/>
    <w:rsid w:val="009616DF"/>
    <w:rsid w:val="0096542F"/>
    <w:rsid w:val="009656B1"/>
    <w:rsid w:val="00967FA7"/>
    <w:rsid w:val="009710C2"/>
    <w:rsid w:val="00971645"/>
    <w:rsid w:val="00977919"/>
    <w:rsid w:val="00983000"/>
    <w:rsid w:val="009870FA"/>
    <w:rsid w:val="009921C3"/>
    <w:rsid w:val="0099551D"/>
    <w:rsid w:val="009A5897"/>
    <w:rsid w:val="009A5F24"/>
    <w:rsid w:val="009B0B3E"/>
    <w:rsid w:val="009B1913"/>
    <w:rsid w:val="009B6657"/>
    <w:rsid w:val="009B6966"/>
    <w:rsid w:val="009D0E24"/>
    <w:rsid w:val="009D0EB5"/>
    <w:rsid w:val="009D14F9"/>
    <w:rsid w:val="009D161F"/>
    <w:rsid w:val="009D2B74"/>
    <w:rsid w:val="009D63FF"/>
    <w:rsid w:val="009E175D"/>
    <w:rsid w:val="009E3CC2"/>
    <w:rsid w:val="009F06BD"/>
    <w:rsid w:val="009F2A4D"/>
    <w:rsid w:val="00A00828"/>
    <w:rsid w:val="00A03290"/>
    <w:rsid w:val="00A0387E"/>
    <w:rsid w:val="00A05BFD"/>
    <w:rsid w:val="00A06DD6"/>
    <w:rsid w:val="00A07490"/>
    <w:rsid w:val="00A10145"/>
    <w:rsid w:val="00A10655"/>
    <w:rsid w:val="00A1259E"/>
    <w:rsid w:val="00A12B64"/>
    <w:rsid w:val="00A149F9"/>
    <w:rsid w:val="00A14F5C"/>
    <w:rsid w:val="00A22C38"/>
    <w:rsid w:val="00A25193"/>
    <w:rsid w:val="00A26E80"/>
    <w:rsid w:val="00A31AE8"/>
    <w:rsid w:val="00A34112"/>
    <w:rsid w:val="00A3739D"/>
    <w:rsid w:val="00A37DDA"/>
    <w:rsid w:val="00A42EC6"/>
    <w:rsid w:val="00A45005"/>
    <w:rsid w:val="00A45CC7"/>
    <w:rsid w:val="00A567EE"/>
    <w:rsid w:val="00A70DD8"/>
    <w:rsid w:val="00A76790"/>
    <w:rsid w:val="00A85D0C"/>
    <w:rsid w:val="00A925EC"/>
    <w:rsid w:val="00A929AA"/>
    <w:rsid w:val="00A92B6B"/>
    <w:rsid w:val="00AA541E"/>
    <w:rsid w:val="00AD0DA4"/>
    <w:rsid w:val="00AD4169"/>
    <w:rsid w:val="00AD61DC"/>
    <w:rsid w:val="00AE25C6"/>
    <w:rsid w:val="00AE306C"/>
    <w:rsid w:val="00AE532B"/>
    <w:rsid w:val="00AF28C1"/>
    <w:rsid w:val="00B00D22"/>
    <w:rsid w:val="00B02EF1"/>
    <w:rsid w:val="00B051EF"/>
    <w:rsid w:val="00B07C97"/>
    <w:rsid w:val="00B11C67"/>
    <w:rsid w:val="00B14257"/>
    <w:rsid w:val="00B15754"/>
    <w:rsid w:val="00B16002"/>
    <w:rsid w:val="00B2046E"/>
    <w:rsid w:val="00B20E8B"/>
    <w:rsid w:val="00B257E1"/>
    <w:rsid w:val="00B2599A"/>
    <w:rsid w:val="00B27AC4"/>
    <w:rsid w:val="00B343CC"/>
    <w:rsid w:val="00B5084A"/>
    <w:rsid w:val="00B606A1"/>
    <w:rsid w:val="00B614F7"/>
    <w:rsid w:val="00B61B26"/>
    <w:rsid w:val="00B65E6B"/>
    <w:rsid w:val="00B675B2"/>
    <w:rsid w:val="00B67C00"/>
    <w:rsid w:val="00B709C1"/>
    <w:rsid w:val="00B80EAF"/>
    <w:rsid w:val="00B81261"/>
    <w:rsid w:val="00B8223E"/>
    <w:rsid w:val="00B832AE"/>
    <w:rsid w:val="00B84E17"/>
    <w:rsid w:val="00B86678"/>
    <w:rsid w:val="00B92F9B"/>
    <w:rsid w:val="00B941B3"/>
    <w:rsid w:val="00B96513"/>
    <w:rsid w:val="00BA1D47"/>
    <w:rsid w:val="00BA66F0"/>
    <w:rsid w:val="00BA7CFB"/>
    <w:rsid w:val="00BB2239"/>
    <w:rsid w:val="00BB2AE7"/>
    <w:rsid w:val="00BB432E"/>
    <w:rsid w:val="00BB6464"/>
    <w:rsid w:val="00BC1BB8"/>
    <w:rsid w:val="00BC1E23"/>
    <w:rsid w:val="00BD7FE1"/>
    <w:rsid w:val="00BE37CA"/>
    <w:rsid w:val="00BE6144"/>
    <w:rsid w:val="00BE635A"/>
    <w:rsid w:val="00BF17E9"/>
    <w:rsid w:val="00BF2ABB"/>
    <w:rsid w:val="00BF5099"/>
    <w:rsid w:val="00C0624C"/>
    <w:rsid w:val="00C10B5E"/>
    <w:rsid w:val="00C10F10"/>
    <w:rsid w:val="00C15D4D"/>
    <w:rsid w:val="00C175DC"/>
    <w:rsid w:val="00C22495"/>
    <w:rsid w:val="00C30171"/>
    <w:rsid w:val="00C309D8"/>
    <w:rsid w:val="00C43519"/>
    <w:rsid w:val="00C45263"/>
    <w:rsid w:val="00C47866"/>
    <w:rsid w:val="00C51537"/>
    <w:rsid w:val="00C52BC3"/>
    <w:rsid w:val="00C61AFA"/>
    <w:rsid w:val="00C61D64"/>
    <w:rsid w:val="00C62099"/>
    <w:rsid w:val="00C62A34"/>
    <w:rsid w:val="00C64EA3"/>
    <w:rsid w:val="00C658D0"/>
    <w:rsid w:val="00C71446"/>
    <w:rsid w:val="00C72867"/>
    <w:rsid w:val="00C75E81"/>
    <w:rsid w:val="00C837D3"/>
    <w:rsid w:val="00C83BB6"/>
    <w:rsid w:val="00C86609"/>
    <w:rsid w:val="00C92B4C"/>
    <w:rsid w:val="00C954F6"/>
    <w:rsid w:val="00CA36A0"/>
    <w:rsid w:val="00CA6BC5"/>
    <w:rsid w:val="00CB0AB1"/>
    <w:rsid w:val="00CB6129"/>
    <w:rsid w:val="00CC4261"/>
    <w:rsid w:val="00CC571B"/>
    <w:rsid w:val="00CC61CD"/>
    <w:rsid w:val="00CC6C02"/>
    <w:rsid w:val="00CC737B"/>
    <w:rsid w:val="00CD5011"/>
    <w:rsid w:val="00CE640F"/>
    <w:rsid w:val="00CE76BC"/>
    <w:rsid w:val="00CF540E"/>
    <w:rsid w:val="00D02F07"/>
    <w:rsid w:val="00D11D08"/>
    <w:rsid w:val="00D15D88"/>
    <w:rsid w:val="00D20905"/>
    <w:rsid w:val="00D27D49"/>
    <w:rsid w:val="00D27EBE"/>
    <w:rsid w:val="00D36A49"/>
    <w:rsid w:val="00D47DC7"/>
    <w:rsid w:val="00D517C6"/>
    <w:rsid w:val="00D71D84"/>
    <w:rsid w:val="00D72464"/>
    <w:rsid w:val="00D72A57"/>
    <w:rsid w:val="00D768EB"/>
    <w:rsid w:val="00D81E17"/>
    <w:rsid w:val="00D82D1E"/>
    <w:rsid w:val="00D832D9"/>
    <w:rsid w:val="00D90F00"/>
    <w:rsid w:val="00D96804"/>
    <w:rsid w:val="00D975C0"/>
    <w:rsid w:val="00DA33A1"/>
    <w:rsid w:val="00DA4050"/>
    <w:rsid w:val="00DA5285"/>
    <w:rsid w:val="00DA7597"/>
    <w:rsid w:val="00DB191D"/>
    <w:rsid w:val="00DB4F91"/>
    <w:rsid w:val="00DB6D0A"/>
    <w:rsid w:val="00DC06BE"/>
    <w:rsid w:val="00DC1F0F"/>
    <w:rsid w:val="00DC3117"/>
    <w:rsid w:val="00DC4E2A"/>
    <w:rsid w:val="00DC5DD9"/>
    <w:rsid w:val="00DC6D2D"/>
    <w:rsid w:val="00DC7AA8"/>
    <w:rsid w:val="00DD0931"/>
    <w:rsid w:val="00DD4E59"/>
    <w:rsid w:val="00DE0AA1"/>
    <w:rsid w:val="00DE33B5"/>
    <w:rsid w:val="00DE36AF"/>
    <w:rsid w:val="00DE5E18"/>
    <w:rsid w:val="00DE7FF6"/>
    <w:rsid w:val="00DF0487"/>
    <w:rsid w:val="00DF5EA4"/>
    <w:rsid w:val="00E02681"/>
    <w:rsid w:val="00E02792"/>
    <w:rsid w:val="00E034D8"/>
    <w:rsid w:val="00E04CC0"/>
    <w:rsid w:val="00E0732E"/>
    <w:rsid w:val="00E15816"/>
    <w:rsid w:val="00E160D5"/>
    <w:rsid w:val="00E239FF"/>
    <w:rsid w:val="00E27D7B"/>
    <w:rsid w:val="00E30556"/>
    <w:rsid w:val="00E30981"/>
    <w:rsid w:val="00E31E14"/>
    <w:rsid w:val="00E321DD"/>
    <w:rsid w:val="00E33136"/>
    <w:rsid w:val="00E34D7C"/>
    <w:rsid w:val="00E3723D"/>
    <w:rsid w:val="00E44C89"/>
    <w:rsid w:val="00E457A6"/>
    <w:rsid w:val="00E5067F"/>
    <w:rsid w:val="00E54F9E"/>
    <w:rsid w:val="00E56F6A"/>
    <w:rsid w:val="00E61BA2"/>
    <w:rsid w:val="00E63864"/>
    <w:rsid w:val="00E6403F"/>
    <w:rsid w:val="00E75451"/>
    <w:rsid w:val="00E75EA9"/>
    <w:rsid w:val="00E76AD6"/>
    <w:rsid w:val="00E770C4"/>
    <w:rsid w:val="00E82F46"/>
    <w:rsid w:val="00E84C5A"/>
    <w:rsid w:val="00E861DB"/>
    <w:rsid w:val="00E908F1"/>
    <w:rsid w:val="00E93406"/>
    <w:rsid w:val="00E956C5"/>
    <w:rsid w:val="00E95C39"/>
    <w:rsid w:val="00EA2C39"/>
    <w:rsid w:val="00EA3543"/>
    <w:rsid w:val="00EA7C3B"/>
    <w:rsid w:val="00EB0A3C"/>
    <w:rsid w:val="00EB0A96"/>
    <w:rsid w:val="00EB77F9"/>
    <w:rsid w:val="00EC1BB8"/>
    <w:rsid w:val="00EC5769"/>
    <w:rsid w:val="00EC7D00"/>
    <w:rsid w:val="00ED0304"/>
    <w:rsid w:val="00ED4FF7"/>
    <w:rsid w:val="00ED5B7B"/>
    <w:rsid w:val="00EE00A9"/>
    <w:rsid w:val="00EE2D16"/>
    <w:rsid w:val="00EE38FA"/>
    <w:rsid w:val="00EE3E2C"/>
    <w:rsid w:val="00EE5D23"/>
    <w:rsid w:val="00EE750D"/>
    <w:rsid w:val="00EF0B77"/>
    <w:rsid w:val="00EF3CA4"/>
    <w:rsid w:val="00EF49A8"/>
    <w:rsid w:val="00EF7859"/>
    <w:rsid w:val="00F014DA"/>
    <w:rsid w:val="00F02591"/>
    <w:rsid w:val="00F07B42"/>
    <w:rsid w:val="00F10F1B"/>
    <w:rsid w:val="00F24D96"/>
    <w:rsid w:val="00F264EA"/>
    <w:rsid w:val="00F30AE1"/>
    <w:rsid w:val="00F33D27"/>
    <w:rsid w:val="00F37E15"/>
    <w:rsid w:val="00F4205B"/>
    <w:rsid w:val="00F5696E"/>
    <w:rsid w:val="00F60EFF"/>
    <w:rsid w:val="00F64E10"/>
    <w:rsid w:val="00F67D2D"/>
    <w:rsid w:val="00F858F2"/>
    <w:rsid w:val="00F860CC"/>
    <w:rsid w:val="00F94398"/>
    <w:rsid w:val="00F9562E"/>
    <w:rsid w:val="00FB2B56"/>
    <w:rsid w:val="00FB5407"/>
    <w:rsid w:val="00FB55D5"/>
    <w:rsid w:val="00FB7B10"/>
    <w:rsid w:val="00FC12BF"/>
    <w:rsid w:val="00FC23A3"/>
    <w:rsid w:val="00FC2C60"/>
    <w:rsid w:val="00FD3E6F"/>
    <w:rsid w:val="00FD51B9"/>
    <w:rsid w:val="00FD5849"/>
    <w:rsid w:val="00FE03E4"/>
    <w:rsid w:val="00FE198F"/>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8BFC6D"/>
  <w15:docId w15:val="{EC70F2C8-9F83-4446-BD29-61575F797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1" w:unhideWhenUsed="1" w:qFormat="1"/>
    <w:lsdException w:name="heading 3" w:semiHidden="1" w:uiPriority="1" w:unhideWhenUsed="1"/>
    <w:lsdException w:name="heading 4" w:semiHidden="1" w:uiPriority="1" w:unhideWhenUsed="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0AA1"/>
    <w:pPr>
      <w:tabs>
        <w:tab w:val="left" w:pos="4136"/>
      </w:tabs>
      <w:spacing w:after="40" w:line="210" w:lineRule="exact"/>
    </w:pPr>
    <w:rPr>
      <w:rFonts w:ascii="Lato" w:hAnsi="Lato"/>
      <w:sz w:val="19"/>
      <w:szCs w:val="20"/>
      <w:lang w:eastAsia="en-AU"/>
    </w:rPr>
  </w:style>
  <w:style w:type="paragraph" w:styleId="Heading1">
    <w:name w:val="heading 1"/>
    <w:next w:val="Normal"/>
    <w:link w:val="Heading1Char"/>
    <w:uiPriority w:val="2"/>
    <w:qFormat/>
    <w:rsid w:val="00DE0AA1"/>
    <w:pPr>
      <w:spacing w:before="60" w:after="0"/>
      <w:outlineLvl w:val="0"/>
    </w:pPr>
    <w:rPr>
      <w:rFonts w:ascii="Lato" w:hAnsi="Lato" w:cs="Arial"/>
      <w:b/>
      <w:bCs/>
      <w:iCs/>
      <w:color w:val="1F1F5F" w:themeColor="text1"/>
      <w:sz w:val="21"/>
      <w:szCs w:val="20"/>
      <w:lang w:val="en-GB" w:eastAsia="en-AU"/>
    </w:rPr>
  </w:style>
  <w:style w:type="paragraph" w:styleId="Heading2">
    <w:name w:val="heading 2"/>
    <w:next w:val="Normal"/>
    <w:link w:val="Heading2Char"/>
    <w:uiPriority w:val="2"/>
    <w:qFormat/>
    <w:rsid w:val="007F60BB"/>
    <w:pPr>
      <w:spacing w:before="60" w:after="0"/>
      <w:outlineLvl w:val="1"/>
    </w:pPr>
    <w:rPr>
      <w:rFonts w:ascii="Lato SemiBold" w:eastAsia="Times New Roman" w:hAnsi="Lato SemiBold"/>
      <w:color w:val="333333"/>
      <w:sz w:val="20"/>
      <w:szCs w:val="20"/>
      <w:lang w:eastAsia="en-AU"/>
    </w:rPr>
  </w:style>
  <w:style w:type="paragraph" w:styleId="Heading3">
    <w:name w:val="heading 3"/>
    <w:basedOn w:val="Normal"/>
    <w:next w:val="Normal"/>
    <w:link w:val="Heading3Char"/>
    <w:uiPriority w:val="2"/>
    <w:rsid w:val="00A567EE"/>
    <w:pPr>
      <w:keepNext/>
      <w:keepLines/>
      <w:spacing w:before="240"/>
      <w:outlineLvl w:val="2"/>
    </w:pPr>
    <w:rPr>
      <w:rFonts w:ascii="Lato SemiBold" w:hAnsi="Lato SemiBold" w:cs="Arial"/>
      <w:color w:val="1F1F5F" w:themeColor="text1"/>
      <w:sz w:val="28"/>
      <w:szCs w:val="26"/>
    </w:rPr>
  </w:style>
  <w:style w:type="paragraph" w:styleId="Heading4">
    <w:name w:val="heading 4"/>
    <w:basedOn w:val="Normal"/>
    <w:next w:val="Normal"/>
    <w:link w:val="Heading4Char"/>
    <w:uiPriority w:val="2"/>
    <w:rsid w:val="00A567EE"/>
    <w:pPr>
      <w:keepNext/>
      <w:keepLines/>
      <w:spacing w:before="240"/>
      <w:outlineLvl w:val="3"/>
    </w:pPr>
    <w:rPr>
      <w:rFonts w:ascii="Lato SemiBold" w:eastAsia="Times New Roman" w:hAnsi="Lato SemiBold"/>
      <w:bCs/>
      <w:iCs/>
      <w:color w:val="454347"/>
      <w:sz w:val="24"/>
      <w:szCs w:val="24"/>
    </w:rPr>
  </w:style>
  <w:style w:type="paragraph" w:styleId="Heading5">
    <w:name w:val="heading 5"/>
    <w:basedOn w:val="Normal"/>
    <w:next w:val="Normal"/>
    <w:link w:val="Heading5Char"/>
    <w:uiPriority w:val="2"/>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2"/>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2"/>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2"/>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2"/>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2"/>
    <w:rsid w:val="00DE0AA1"/>
    <w:rPr>
      <w:rFonts w:ascii="Lato" w:hAnsi="Lato" w:cs="Arial"/>
      <w:b/>
      <w:bCs/>
      <w:iCs/>
      <w:color w:val="1F1F5F" w:themeColor="text1"/>
      <w:sz w:val="21"/>
      <w:szCs w:val="20"/>
      <w:lang w:val="en-GB" w:eastAsia="en-AU"/>
    </w:rPr>
  </w:style>
  <w:style w:type="character" w:customStyle="1" w:styleId="Heading2Char">
    <w:name w:val="Heading 2 Char"/>
    <w:basedOn w:val="DefaultParagraphFont"/>
    <w:link w:val="Heading2"/>
    <w:uiPriority w:val="2"/>
    <w:rsid w:val="007F60BB"/>
    <w:rPr>
      <w:rFonts w:ascii="Lato SemiBold" w:eastAsia="Times New Roman" w:hAnsi="Lato SemiBold"/>
      <w:color w:val="333333"/>
      <w:sz w:val="20"/>
      <w:szCs w:val="20"/>
      <w:lang w:eastAsia="en-AU"/>
    </w:rPr>
  </w:style>
  <w:style w:type="paragraph" w:styleId="Title">
    <w:name w:val="Title"/>
    <w:next w:val="Normal"/>
    <w:link w:val="TitleChar"/>
    <w:qFormat/>
    <w:rsid w:val="00AD61DC"/>
    <w:pPr>
      <w:spacing w:after="40"/>
    </w:pPr>
    <w:rPr>
      <w:rFonts w:ascii="Lato SemiBold" w:eastAsia="Times New Roman" w:hAnsi="Lato SemiBold"/>
      <w:bCs/>
      <w:color w:val="1F1F5F"/>
      <w:kern w:val="32"/>
      <w:sz w:val="44"/>
      <w:szCs w:val="64"/>
      <w:lang w:eastAsia="en-AU"/>
    </w:rPr>
  </w:style>
  <w:style w:type="character" w:customStyle="1" w:styleId="TitleChar">
    <w:name w:val="Title Char"/>
    <w:basedOn w:val="DefaultParagraphFont"/>
    <w:link w:val="Title"/>
    <w:rsid w:val="00AD61DC"/>
    <w:rPr>
      <w:rFonts w:ascii="Lato SemiBold" w:eastAsia="Times New Roman" w:hAnsi="Lato SemiBold"/>
      <w:bCs/>
      <w:color w:val="1F1F5F"/>
      <w:kern w:val="32"/>
      <w:sz w:val="44"/>
      <w:szCs w:val="64"/>
      <w:lang w:eastAsia="en-AU"/>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A567EE"/>
    <w:rPr>
      <w:rFonts w:ascii="Lato SemiBold" w:hAnsi="Lato SemiBold" w:cs="Arial"/>
      <w:color w:val="1F1F5F" w:themeColor="text1"/>
      <w:sz w:val="28"/>
      <w:szCs w:val="26"/>
    </w:rPr>
  </w:style>
  <w:style w:type="paragraph" w:styleId="BlockText">
    <w:name w:val="Block Text"/>
    <w:basedOn w:val="Normal"/>
    <w:link w:val="BlockTextChar"/>
    <w:semiHidden/>
    <w:rsid w:val="00414CB3"/>
    <w:rPr>
      <w:rFonts w:eastAsiaTheme="minorEastAsia"/>
      <w:iCs/>
    </w:rPr>
  </w:style>
  <w:style w:type="paragraph" w:styleId="Header">
    <w:name w:val="header"/>
    <w:aliases w:val="Page header"/>
    <w:basedOn w:val="Normal"/>
    <w:next w:val="Normal"/>
    <w:link w:val="HeaderChar"/>
    <w:uiPriority w:val="8"/>
    <w:rsid w:val="00D96804"/>
    <w:pPr>
      <w:tabs>
        <w:tab w:val="right" w:pos="9638"/>
      </w:tabs>
      <w:spacing w:after="240"/>
      <w:jc w:val="right"/>
    </w:pPr>
  </w:style>
  <w:style w:type="character" w:customStyle="1" w:styleId="HeaderChar">
    <w:name w:val="Header Char"/>
    <w:aliases w:val="Page header Char"/>
    <w:basedOn w:val="DefaultParagraphFont"/>
    <w:link w:val="Header"/>
    <w:uiPriority w:val="8"/>
    <w:rsid w:val="00D96804"/>
    <w:rPr>
      <w:rFonts w:ascii="Lato" w:hAnsi="Lato"/>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rsid w:val="0070624C"/>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2"/>
    <w:rsid w:val="00A567EE"/>
    <w:rPr>
      <w:rFonts w:ascii="Lato SemiBold" w:eastAsia="Times New Roman" w:hAnsi="Lato SemiBold"/>
      <w:bCs/>
      <w:iCs/>
      <w:color w:val="454347"/>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link w:val="ListParagraphChar"/>
    <w:uiPriority w:val="34"/>
    <w:qFormat/>
    <w:rsid w:val="00AD61DC"/>
    <w:pPr>
      <w:numPr>
        <w:numId w:val="11"/>
      </w:numPr>
      <w:spacing w:after="20" w:line="220" w:lineRule="exact"/>
    </w:pPr>
    <w:rPr>
      <w:rFonts w:ascii="Lato" w:eastAsiaTheme="minorEastAsia" w:hAnsi="Lato"/>
      <w:iCs/>
      <w:sz w:val="19"/>
      <w:szCs w:val="20"/>
      <w:lang w:eastAsia="en-AU"/>
    </w:rPr>
  </w:style>
  <w:style w:type="table" w:styleId="TableGrid">
    <w:name w:val="Table Grid"/>
    <w:basedOn w:val="TableNormal"/>
    <w:uiPriority w:val="3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EE750D"/>
    <w:rPr>
      <w:rFonts w:ascii="Lato" w:hAnsi="Lato"/>
      <w:b/>
      <w:color w:val="1F1F5F" w:themeColor="text1"/>
      <w:sz w:val="19"/>
      <w:szCs w:val="20"/>
      <w:lang w:eastAsia="en-AU"/>
    </w:rPr>
  </w:style>
  <w:style w:type="character" w:customStyle="1" w:styleId="Heading6Char">
    <w:name w:val="Heading 6 Char"/>
    <w:basedOn w:val="DefaultParagraphFont"/>
    <w:link w:val="Heading6"/>
    <w:uiPriority w:val="2"/>
    <w:semiHidden/>
    <w:rsid w:val="00EE750D"/>
    <w:rPr>
      <w:rFonts w:ascii="Lato" w:hAnsi="Lato"/>
      <w:b/>
      <w:color w:val="606060"/>
      <w:sz w:val="19"/>
      <w:szCs w:val="20"/>
      <w:lang w:eastAsia="en-AU"/>
    </w:rPr>
  </w:style>
  <w:style w:type="character" w:customStyle="1" w:styleId="Heading7Char">
    <w:name w:val="Heading 7 Char"/>
    <w:basedOn w:val="DefaultParagraphFont"/>
    <w:link w:val="Heading7"/>
    <w:uiPriority w:val="2"/>
    <w:semiHidden/>
    <w:rsid w:val="00EE750D"/>
    <w:rPr>
      <w:rFonts w:ascii="Lato" w:hAnsi="Lato"/>
      <w:b/>
      <w:color w:val="1F1F5F" w:themeColor="text1"/>
      <w:sz w:val="19"/>
      <w:szCs w:val="20"/>
      <w:lang w:eastAsia="en-AU"/>
    </w:rPr>
  </w:style>
  <w:style w:type="character" w:customStyle="1" w:styleId="Heading8Char">
    <w:name w:val="Heading 8 Char"/>
    <w:basedOn w:val="DefaultParagraphFont"/>
    <w:link w:val="Heading8"/>
    <w:uiPriority w:val="2"/>
    <w:semiHidden/>
    <w:rsid w:val="00EE750D"/>
    <w:rPr>
      <w:rFonts w:ascii="Lato" w:hAnsi="Lato"/>
      <w:b/>
      <w:color w:val="606060"/>
      <w:sz w:val="19"/>
      <w:szCs w:val="20"/>
      <w:lang w:eastAsia="en-AU"/>
    </w:rPr>
  </w:style>
  <w:style w:type="character" w:customStyle="1" w:styleId="Heading9Char">
    <w:name w:val="Heading 9 Char"/>
    <w:basedOn w:val="DefaultParagraphFont"/>
    <w:link w:val="Heading9"/>
    <w:uiPriority w:val="2"/>
    <w:semiHidden/>
    <w:rsid w:val="00EE750D"/>
    <w:rPr>
      <w:rFonts w:ascii="Lato" w:hAnsi="Lato"/>
      <w:b/>
      <w:color w:val="1F1F5F" w:themeColor="text1"/>
      <w:sz w:val="19"/>
      <w:szCs w:val="20"/>
      <w:lang w:eastAsia="en-AU"/>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color w:val="0563C1" w:themeColor="hyperlink"/>
      <w:u w:val="single"/>
    </w:rPr>
  </w:style>
  <w:style w:type="paragraph" w:styleId="TOCHeading">
    <w:name w:val="TOC Heading"/>
    <w:basedOn w:val="Heading1"/>
    <w:next w:val="Normal"/>
    <w:uiPriority w:val="39"/>
    <w:semiHidden/>
    <w:qFormat/>
    <w:rsid w:val="003B67FD"/>
    <w:pPr>
      <w:spacing w:before="480"/>
      <w:outlineLvl w:val="9"/>
    </w:pPr>
    <w:rPr>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B14257"/>
    <w:pPr>
      <w:spacing w:before="40" w:after="40"/>
    </w:pPr>
    <w:rPr>
      <w:rFonts w:ascii="Lato" w:hAnsi="Lato"/>
      <w:szCs w:val="20"/>
      <w:lang w:eastAsia="en-AU"/>
    </w:r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insideH w:val="none" w:sz="0" w:space="0" w:color="auto"/>
        <w:insideV w:val="single" w:sz="4" w:space="0" w:color="1F1F5F" w:themeColor="text1"/>
      </w:tblBorders>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cPr>
        <w:shd w:val="clear" w:color="auto" w:fill="1F1F5F" w:themeFill="text1"/>
      </w:tcPr>
    </w:tblStylePr>
    <w:tblStylePr w:type="lastRow">
      <w:rPr>
        <w:rFonts w:ascii="Arial" w:hAnsi="Arial"/>
        <w:b/>
        <w:color w:val="auto"/>
        <w:sz w:val="22"/>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shd w:val="clear" w:color="auto" w:fill="auto"/>
      </w:tc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Pr/>
      <w:tcPr>
        <w:shd w:val="clear" w:color="auto" w:fill="D9D9D9" w:themeFill="background1" w:themeFillShade="D9"/>
      </w:tc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71700C"/>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customStyle="1" w:styleId="Hidden">
    <w:name w:val="Hidden"/>
    <w:basedOn w:val="Normal"/>
    <w:uiPriority w:val="9"/>
    <w:rsid w:val="0071700C"/>
    <w:pPr>
      <w:spacing w:after="0"/>
    </w:pPr>
    <w:rPr>
      <w:sz w:val="2"/>
      <w:szCs w:val="2"/>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paragraph" w:customStyle="1" w:styleId="CriteriaNumberin">
    <w:name w:val="CriteriaNumberin"/>
    <w:basedOn w:val="ListParagraph"/>
    <w:link w:val="CriteriaNumberinChar"/>
    <w:rsid w:val="002A321B"/>
    <w:pPr>
      <w:numPr>
        <w:numId w:val="9"/>
      </w:numPr>
      <w:ind w:right="-166"/>
    </w:pPr>
    <w:rPr>
      <w:sz w:val="20"/>
    </w:rPr>
  </w:style>
  <w:style w:type="character" w:customStyle="1" w:styleId="BlockTextChar">
    <w:name w:val="Block Text Char"/>
    <w:basedOn w:val="DefaultParagraphFont"/>
    <w:link w:val="BlockText"/>
    <w:semiHidden/>
    <w:rsid w:val="002A321B"/>
    <w:rPr>
      <w:rFonts w:ascii="Lato" w:eastAsiaTheme="minorEastAsia" w:hAnsi="Lato"/>
      <w:iCs/>
    </w:rPr>
  </w:style>
  <w:style w:type="character" w:customStyle="1" w:styleId="ListParagraphChar">
    <w:name w:val="List Paragraph Char"/>
    <w:basedOn w:val="BlockTextChar"/>
    <w:link w:val="ListParagraph"/>
    <w:uiPriority w:val="34"/>
    <w:rsid w:val="00AD61DC"/>
    <w:rPr>
      <w:rFonts w:ascii="Lato" w:eastAsiaTheme="minorEastAsia" w:hAnsi="Lato"/>
      <w:iCs/>
      <w:sz w:val="19"/>
      <w:szCs w:val="20"/>
      <w:lang w:eastAsia="en-AU"/>
    </w:rPr>
  </w:style>
  <w:style w:type="character" w:customStyle="1" w:styleId="CriteriaNumberinChar">
    <w:name w:val="CriteriaNumberin Char"/>
    <w:basedOn w:val="ListParagraphChar"/>
    <w:link w:val="CriteriaNumberin"/>
    <w:rsid w:val="002A321B"/>
    <w:rPr>
      <w:rFonts w:ascii="Lato" w:eastAsiaTheme="minorEastAsia" w:hAnsi="Lato"/>
      <w:iCs/>
      <w:sz w:val="20"/>
      <w:szCs w:val="20"/>
      <w:lang w:eastAsia="en-AU"/>
    </w:rPr>
  </w:style>
  <w:style w:type="character" w:styleId="CommentReference">
    <w:name w:val="annotation reference"/>
    <w:basedOn w:val="DefaultParagraphFont"/>
    <w:uiPriority w:val="99"/>
    <w:semiHidden/>
    <w:unhideWhenUsed/>
    <w:rsid w:val="008536D8"/>
    <w:rPr>
      <w:sz w:val="16"/>
      <w:szCs w:val="16"/>
    </w:rPr>
  </w:style>
  <w:style w:type="paragraph" w:styleId="CommentText">
    <w:name w:val="annotation text"/>
    <w:basedOn w:val="Normal"/>
    <w:link w:val="CommentTextChar"/>
    <w:uiPriority w:val="99"/>
    <w:semiHidden/>
    <w:unhideWhenUsed/>
    <w:rsid w:val="008536D8"/>
    <w:rPr>
      <w:sz w:val="20"/>
    </w:rPr>
  </w:style>
  <w:style w:type="character" w:customStyle="1" w:styleId="CommentTextChar">
    <w:name w:val="Comment Text Char"/>
    <w:basedOn w:val="DefaultParagraphFont"/>
    <w:link w:val="CommentText"/>
    <w:uiPriority w:val="99"/>
    <w:semiHidden/>
    <w:rsid w:val="008536D8"/>
    <w:rPr>
      <w:rFonts w:ascii="Lato" w:hAnsi="Lato"/>
      <w:sz w:val="20"/>
      <w:szCs w:val="20"/>
    </w:rPr>
  </w:style>
  <w:style w:type="paragraph" w:styleId="CommentSubject">
    <w:name w:val="annotation subject"/>
    <w:basedOn w:val="CommentText"/>
    <w:next w:val="CommentText"/>
    <w:link w:val="CommentSubjectChar"/>
    <w:uiPriority w:val="99"/>
    <w:semiHidden/>
    <w:unhideWhenUsed/>
    <w:rsid w:val="008536D8"/>
    <w:rPr>
      <w:b/>
      <w:bCs/>
    </w:rPr>
  </w:style>
  <w:style w:type="character" w:customStyle="1" w:styleId="CommentSubjectChar">
    <w:name w:val="Comment Subject Char"/>
    <w:basedOn w:val="CommentTextChar"/>
    <w:link w:val="CommentSubject"/>
    <w:uiPriority w:val="99"/>
    <w:semiHidden/>
    <w:rsid w:val="008536D8"/>
    <w:rPr>
      <w:rFonts w:ascii="Lato" w:hAnsi="Lato"/>
      <w:b/>
      <w:bCs/>
      <w:sz w:val="20"/>
      <w:szCs w:val="20"/>
    </w:rPr>
  </w:style>
  <w:style w:type="character" w:styleId="FollowedHyperlink">
    <w:name w:val="FollowedHyperlink"/>
    <w:basedOn w:val="DefaultParagraphFont"/>
    <w:uiPriority w:val="99"/>
    <w:semiHidden/>
    <w:unhideWhenUsed/>
    <w:rsid w:val="006D5F7D"/>
    <w:rPr>
      <w:color w:val="8C4799"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922225689">
      <w:bodyDiv w:val="1"/>
      <w:marLeft w:val="0"/>
      <w:marRight w:val="0"/>
      <w:marTop w:val="0"/>
      <w:marBottom w:val="0"/>
      <w:divBdr>
        <w:top w:val="none" w:sz="0" w:space="0" w:color="auto"/>
        <w:left w:val="none" w:sz="0" w:space="0" w:color="auto"/>
        <w:bottom w:val="none" w:sz="0" w:space="0" w:color="auto"/>
        <w:right w:val="none" w:sz="0" w:space="0" w:color="auto"/>
      </w:divBdr>
    </w:div>
    <w:div w:id="1201167894">
      <w:bodyDiv w:val="1"/>
      <w:marLeft w:val="0"/>
      <w:marRight w:val="0"/>
      <w:marTop w:val="0"/>
      <w:marBottom w:val="0"/>
      <w:divBdr>
        <w:top w:val="none" w:sz="0" w:space="0" w:color="auto"/>
        <w:left w:val="none" w:sz="0" w:space="0" w:color="auto"/>
        <w:bottom w:val="none" w:sz="0" w:space="0" w:color="auto"/>
        <w:right w:val="none" w:sz="0" w:space="0" w:color="auto"/>
      </w:divBdr>
    </w:div>
    <w:div w:id="1401094972">
      <w:bodyDiv w:val="1"/>
      <w:marLeft w:val="0"/>
      <w:marRight w:val="0"/>
      <w:marTop w:val="0"/>
      <w:marBottom w:val="0"/>
      <w:divBdr>
        <w:top w:val="none" w:sz="0" w:space="0" w:color="auto"/>
        <w:left w:val="none" w:sz="0" w:space="0" w:color="auto"/>
        <w:bottom w:val="none" w:sz="0" w:space="0" w:color="auto"/>
        <w:right w:val="none" w:sz="0" w:space="0" w:color="auto"/>
      </w:divBdr>
    </w:div>
    <w:div w:id="1704598064">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 w:id="1825077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ocpe.nt.gov.au/employment-conditions-appeals-grievances/special-measures"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ocpe.nt.gov.au/employment-conditions-appeals-grievances/applying-for-and-filling-jobs/information-for-applicant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jobs.nt.gov.au/Home/JobDetails?rtfId=277751"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education.nt.gov.au/" TargetMode="Externa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mark.mangohig@education.nt.gov.au"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F882C1D1891416F922BB14291026BD8"/>
        <w:category>
          <w:name w:val="General"/>
          <w:gallery w:val="placeholder"/>
        </w:category>
        <w:types>
          <w:type w:val="bbPlcHdr"/>
        </w:types>
        <w:behaviors>
          <w:behavior w:val="content"/>
        </w:behaviors>
        <w:guid w:val="{832367BA-C8F5-4F60-A56D-65DD27578D47}"/>
      </w:docPartPr>
      <w:docPartBody>
        <w:p w:rsidR="0021636C" w:rsidRDefault="002B0E17" w:rsidP="002B0E17">
          <w:pPr>
            <w:pStyle w:val="5F882C1D1891416F922BB14291026BD8"/>
          </w:pPr>
          <w:r>
            <w:rPr>
              <w:rStyle w:val="PlaceholderText"/>
              <w:sz w:val="20"/>
            </w:rPr>
            <w:t>Enter work unit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E17"/>
    <w:rsid w:val="00044A43"/>
    <w:rsid w:val="00045B9C"/>
    <w:rsid w:val="00066D5A"/>
    <w:rsid w:val="00137DA6"/>
    <w:rsid w:val="0021636C"/>
    <w:rsid w:val="00271128"/>
    <w:rsid w:val="002B0E17"/>
    <w:rsid w:val="002F5191"/>
    <w:rsid w:val="003808C4"/>
    <w:rsid w:val="00380ED1"/>
    <w:rsid w:val="00543B83"/>
    <w:rsid w:val="00611EB4"/>
    <w:rsid w:val="006A6B3E"/>
    <w:rsid w:val="006D0FE8"/>
    <w:rsid w:val="00740510"/>
    <w:rsid w:val="007611DF"/>
    <w:rsid w:val="0079478A"/>
    <w:rsid w:val="00910BC7"/>
    <w:rsid w:val="009630C4"/>
    <w:rsid w:val="009705E7"/>
    <w:rsid w:val="00977B5D"/>
    <w:rsid w:val="00A0562C"/>
    <w:rsid w:val="00A442F3"/>
    <w:rsid w:val="00AD765D"/>
    <w:rsid w:val="00B31127"/>
    <w:rsid w:val="00B85A6F"/>
    <w:rsid w:val="00CD0B36"/>
    <w:rsid w:val="00DD07B1"/>
    <w:rsid w:val="00DD6E9B"/>
    <w:rsid w:val="00DF5ED3"/>
    <w:rsid w:val="00EA639F"/>
    <w:rsid w:val="00F62A95"/>
    <w:rsid w:val="00F95F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D0FE8"/>
    <w:rPr>
      <w:color w:val="808080"/>
    </w:rPr>
  </w:style>
  <w:style w:type="paragraph" w:customStyle="1" w:styleId="5F882C1D1891416F922BB14291026BD8">
    <w:name w:val="5F882C1D1891416F922BB14291026BD8"/>
    <w:rsid w:val="002B0E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Date</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Calendar_x0020_YearTaxHTField0 xmlns="f220faca-e06e-44ff-b458-c5a8b9a48593">
      <Terms xmlns="http://schemas.microsoft.com/office/infopath/2007/PartnerControls">
        <TermInfo xmlns="http://schemas.microsoft.com/office/infopath/2007/PartnerControls">
          <TermName xmlns="http://schemas.microsoft.com/office/infopath/2007/PartnerControls">2023</TermName>
          <TermId xmlns="http://schemas.microsoft.com/office/infopath/2007/PartnerControls">07c22dba-14ec-4531-aa55-9be0f0a951b1</TermId>
        </TermInfo>
      </Terms>
    </Calendar_x0020_YearTaxHTField0>
    <CaveatTaxHTField0 xmlns="f220faca-e06e-44ff-b458-c5a8b9a48593">
      <Terms xmlns="http://schemas.microsoft.com/office/infopath/2007/PartnerControls">
        <TermInfo xmlns="http://schemas.microsoft.com/office/infopath/2007/PartnerControls">
          <TermName xmlns="http://schemas.microsoft.com/office/infopath/2007/PartnerControls">Recruitment in Confidence</TermName>
          <TermId xmlns="http://schemas.microsoft.com/office/infopath/2007/PartnerControls">69b1fe7e-66ff-439c-94f9-3cb13b940717</TermId>
        </TermInfo>
      </Terms>
    </CaveatTaxHTField0>
    <h699ebfe293c41e59f704ac3a0298b15 xmlns="d7cd8964-ec20-44f8-89ee-2a928b85da74">
      <Terms xmlns="http://schemas.microsoft.com/office/infopath/2007/PartnerControls">
        <TermInfo xmlns="http://schemas.microsoft.com/office/infopath/2007/PartnerControls">
          <TermName xmlns="http://schemas.microsoft.com/office/infopath/2007/PartnerControls">Confidential</TermName>
          <TermId xmlns="http://schemas.microsoft.com/office/infopath/2007/PartnerControls">c7e1d11c-0157-4f7e-ac0b-9c1425573436</TermId>
        </TermInfo>
      </Terms>
    </h699ebfe293c41e59f704ac3a0298b15>
    <e6a55795d6b34211b1b6e60c836b2da7 xmlns="d7cd8964-ec20-44f8-89ee-2a928b85da74">
      <Terms xmlns="http://schemas.microsoft.com/office/infopath/2007/PartnerControls">
        <TermInfo xmlns="http://schemas.microsoft.com/office/infopath/2007/PartnerControls">
          <TermName xmlns="http://schemas.microsoft.com/office/infopath/2007/PartnerControls">Recruitment</TermName>
          <TermId xmlns="http://schemas.microsoft.com/office/infopath/2007/PartnerControls">1db708d0-b898-4a52-a8fd-ed6bf569904c</TermId>
        </TermInfo>
      </Terms>
    </e6a55795d6b34211b1b6e60c836b2da7>
    <Security_x0020_levelTaxHTField0 xmlns="f220faca-e06e-44ff-b458-c5a8b9a48593">
      <Terms xmlns="http://schemas.microsoft.com/office/infopath/2007/PartnerControls">
        <TermInfo xmlns="http://schemas.microsoft.com/office/infopath/2007/PartnerControls">
          <TermName xmlns="http://schemas.microsoft.com/office/infopath/2007/PartnerControls">In Confidence</TermName>
          <TermId xmlns="http://schemas.microsoft.com/office/infopath/2007/PartnerControls">deec49f2-e440-4690-ad9d-fafffa3827e8</TermId>
        </TermInfo>
      </Terms>
    </Security_x0020_levelTaxHTField0>
    <nfaf98f84c114a23a4771b7db6919aa0 xmlns="f220faca-e06e-44ff-b458-c5a8b9a48593">
      <Terms xmlns="http://schemas.microsoft.com/office/infopath/2007/PartnerControls">
        <TermInfo xmlns="http://schemas.microsoft.com/office/infopath/2007/PartnerControls">
          <TermName xmlns="http://schemas.microsoft.com/office/infopath/2007/PartnerControls">Mimik-ga Centre</TermName>
          <TermId xmlns="http://schemas.microsoft.com/office/infopath/2007/PartnerControls">7960b081-72af-42be-ab14-956a0d3fae5c</TermId>
        </TermInfo>
      </Terms>
    </nfaf98f84c114a23a4771b7db6919aa0>
    <TaxCatchAll xmlns="f220faca-e06e-44ff-b458-c5a8b9a48593">
      <Value>10</Value>
      <Value>9</Value>
      <Value>150</Value>
      <Value>115</Value>
      <Value>25</Value>
      <Value>23</Value>
    </TaxCatchAll>
    <pfgtype xmlns="f220faca-e06e-44ff-b458-c5a8b9a4859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School Record" ma:contentTypeID="0x01010072A7A6277EC6584AA2E838D9BC3B5C8C00282871C4889989418FF1957C7529A164" ma:contentTypeVersion="1" ma:contentTypeDescription="" ma:contentTypeScope="" ma:versionID="3fbe35a27484e11c5bf5f01dd71e532d">
  <xsd:schema xmlns:xsd="http://www.w3.org/2001/XMLSchema" xmlns:xs="http://www.w3.org/2001/XMLSchema" xmlns:p="http://schemas.microsoft.com/office/2006/metadata/properties" xmlns:ns2="f220faca-e06e-44ff-b458-c5a8b9a48593" xmlns:ns4="d7cd8964-ec20-44f8-89ee-2a928b85da74" targetNamespace="http://schemas.microsoft.com/office/2006/metadata/properties" ma:root="true" ma:fieldsID="53da7e03caa609fbffcc6b2db7c11baf" ns2:_="" ns4:_="">
    <xsd:import namespace="f220faca-e06e-44ff-b458-c5a8b9a48593"/>
    <xsd:import namespace="d7cd8964-ec20-44f8-89ee-2a928b85da74"/>
    <xsd:element name="properties">
      <xsd:complexType>
        <xsd:sequence>
          <xsd:element name="documentManagement">
            <xsd:complexType>
              <xsd:all>
                <xsd:element ref="ns2:pfgtype" minOccurs="0"/>
                <xsd:element ref="ns2:TaxCatchAllLabel" minOccurs="0"/>
                <xsd:element ref="ns2:TaxCatchAll" minOccurs="0"/>
                <xsd:element ref="ns4:e6a55795d6b34211b1b6e60c836b2da7" minOccurs="0"/>
                <xsd:element ref="ns2:Security_x0020_levelTaxHTField0" minOccurs="0"/>
                <xsd:element ref="ns2:CaveatTaxHTField0" minOccurs="0"/>
                <xsd:element ref="ns2:Calendar_x0020_YearTaxHTField0" minOccurs="0"/>
                <xsd:element ref="ns2:nfaf98f84c114a23a4771b7db6919aa0" minOccurs="0"/>
                <xsd:element ref="ns4:h699ebfe293c41e59f704ac3a0298b1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20faca-e06e-44ff-b458-c5a8b9a48593" elementFormDefault="qualified">
    <xsd:import namespace="http://schemas.microsoft.com/office/2006/documentManagement/types"/>
    <xsd:import namespace="http://schemas.microsoft.com/office/infopath/2007/PartnerControls"/>
    <xsd:element name="pfgtype" ma:index="2" nillable="true" ma:displayName="Document Type" ma:format="Dropdown" ma:internalName="pfgtype">
      <xsd:simpleType>
        <xsd:restriction base="dms:Choice">
          <xsd:enumeration value="Policy"/>
          <xsd:enumeration value="Forms"/>
          <xsd:enumeration value="Guidelines"/>
        </xsd:restriction>
      </xsd:simpleType>
    </xsd:element>
    <xsd:element name="TaxCatchAllLabel" ma:index="10" nillable="true" ma:displayName="Taxonomy Catch All Column1" ma:hidden="true" ma:list="{c38a28da-3c82-4465-a040-c97f8d7d245e}" ma:internalName="TaxCatchAllLabel" ma:readOnly="true" ma:showField="CatchAllDataLabel" ma:web="fc4c514e-3d2c-4996-8f29-46d12f993582">
      <xsd:complexType>
        <xsd:complexContent>
          <xsd:extension base="dms:MultiChoiceLookup">
            <xsd:sequence>
              <xsd:element name="Value" type="dms:Lookup" maxOccurs="unbounded" minOccurs="0" nillable="true"/>
            </xsd:sequence>
          </xsd:extension>
        </xsd:complexContent>
      </xsd:complexType>
    </xsd:element>
    <xsd:element name="TaxCatchAll" ma:index="11" nillable="true" ma:displayName="Taxonomy Catch All Column" ma:hidden="true" ma:list="{c38a28da-3c82-4465-a040-c97f8d7d245e}" ma:internalName="TaxCatchAll" ma:showField="CatchAllData" ma:web="fc4c514e-3d2c-4996-8f29-46d12f993582">
      <xsd:complexType>
        <xsd:complexContent>
          <xsd:extension base="dms:MultiChoiceLookup">
            <xsd:sequence>
              <xsd:element name="Value" type="dms:Lookup" maxOccurs="unbounded" minOccurs="0" nillable="true"/>
            </xsd:sequence>
          </xsd:extension>
        </xsd:complexContent>
      </xsd:complexType>
    </xsd:element>
    <xsd:element name="Security_x0020_levelTaxHTField0" ma:index="14" nillable="true" ma:taxonomy="true" ma:internalName="Security_x0020_levelTaxHTField0" ma:taxonomyFieldName="Security_x0020_level" ma:displayName="Security Level" ma:default="1;#NTG Restricted|904948b0-17df-4a5e-95c5-46d04cf76bb6" ma:fieldId="{80502410-1012-4d84-8796-503bc14e9974}" ma:sspId="5098926e-969e-4cf3-b395-a6740528f16e" ma:termSetId="618eb909-dbab-4dc3-a3e2-6d04153f95db" ma:anchorId="00000000-0000-0000-0000-000000000000" ma:open="false" ma:isKeyword="false">
      <xsd:complexType>
        <xsd:sequence>
          <xsd:element ref="pc:Terms" minOccurs="0" maxOccurs="1"/>
        </xsd:sequence>
      </xsd:complexType>
    </xsd:element>
    <xsd:element name="CaveatTaxHTField0" ma:index="16" nillable="true" ma:taxonomy="true" ma:internalName="CaveatTaxHTField0" ma:taxonomyFieldName="Caveat" ma:displayName="Caveat" ma:default="" ma:fieldId="{900fe22d-2515-468e-881c-9738dbe81de4}" ma:taxonomyMulti="true" ma:sspId="5098926e-969e-4cf3-b395-a6740528f16e" ma:termSetId="3e44d691-3aeb-4505-86bb-74224d75cfcc" ma:anchorId="00000000-0000-0000-0000-000000000000" ma:open="false" ma:isKeyword="false">
      <xsd:complexType>
        <xsd:sequence>
          <xsd:element ref="pc:Terms" minOccurs="0" maxOccurs="1"/>
        </xsd:sequence>
      </xsd:complexType>
    </xsd:element>
    <xsd:element name="Calendar_x0020_YearTaxHTField0" ma:index="18" nillable="true" ma:taxonomy="true" ma:internalName="Calendar_x0020_YearTaxHTField0" ma:taxonomyFieldName="Calendar_x0020_Year" ma:displayName="Calendar Year" ma:default="150;#2023|07c22dba-14ec-4531-aa55-9be0f0a951b1" ma:fieldId="{5526a6ec-2b2b-4853-b7df-84a123b84717}" ma:sspId="5098926e-969e-4cf3-b395-a6740528f16e" ma:termSetId="10805e0f-2472-4faf-8984-782f2593f21c" ma:anchorId="2750bf9f-bbe0-4a6d-b92f-3684eb9beaa2" ma:open="false" ma:isKeyword="false">
      <xsd:complexType>
        <xsd:sequence>
          <xsd:element ref="pc:Terms" minOccurs="0" maxOccurs="1"/>
        </xsd:sequence>
      </xsd:complexType>
    </xsd:element>
    <xsd:element name="nfaf98f84c114a23a4771b7db6919aa0" ma:index="21" nillable="true" ma:taxonomy="true" ma:internalName="nfaf98f84c114a23a4771b7db6919aa0" ma:taxonomyFieldName="School_x0020_Name1" ma:displayName="School Name" ma:default="23;#Mimik-ga Centre|7960b081-72af-42be-ab14-956a0d3fae5c" ma:fieldId="{7faf98f8-4c11-4a23-a477-1b7db6919aa0}" ma:sspId="5098926e-969e-4cf3-b395-a6740528f16e" ma:termSetId="64b74299-2451-4e16-bfb8-d71423bc2e4c" ma:anchorId="ae66ff10-50ad-450c-ac15-4a385ebcfac2"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7cd8964-ec20-44f8-89ee-2a928b85da74" elementFormDefault="qualified">
    <xsd:import namespace="http://schemas.microsoft.com/office/2006/documentManagement/types"/>
    <xsd:import namespace="http://schemas.microsoft.com/office/infopath/2007/PartnerControls"/>
    <xsd:element name="e6a55795d6b34211b1b6e60c836b2da7" ma:index="12" nillable="true" ma:taxonomy="true" ma:internalName="e6a55795d6b34211b1b6e60c836b2da7" ma:taxonomyFieldName="foldercat" ma:displayName="Folder Category" ma:default="" ma:fieldId="{e6a55795-d6b3-4211-b1b6-e60c836b2da7}" ma:sspId="e3085f35-3934-4e19-a731-16211e783448" ma:termSetId="2057a5db-d9ae-4d6e-82c9-0fbb0257d085" ma:anchorId="00000000-0000-0000-0000-000000000000" ma:open="false" ma:isKeyword="false">
      <xsd:complexType>
        <xsd:sequence>
          <xsd:element ref="pc:Terms" minOccurs="0" maxOccurs="1"/>
        </xsd:sequence>
      </xsd:complexType>
    </xsd:element>
    <xsd:element name="h699ebfe293c41e59f704ac3a0298b15" ma:index="23" nillable="true" ma:taxonomy="true" ma:internalName="h699ebfe293c41e59f704ac3a0298b15" ma:taxonomyFieldName="libcat" ma:displayName="Library Category" ma:default="" ma:fieldId="{1699ebfe-293c-41e5-9f70-4ac3a0298b15}" ma:sspId="e3085f35-3934-4e19-a731-16211e783448" ma:termSetId="2057a5db-d9ae-4d6e-82c9-0fbb0257d085"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635309754877382201</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635309754877382201</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635309754877382201</Data>
    <Filter/>
  </Receiver>
</spe:Receivers>
</file>

<file path=customXml/item6.xml><?xml version="1.0" encoding="utf-8"?>
<?mso-contentType ?>
<SharedContentType xmlns="Microsoft.SharePoint.Taxonomy.ContentTypeSync" SourceId="e3085f35-3934-4e19-a731-16211e783448" ContentTypeId="0x01010072A7A6277EC6584AA2E838D9BC3B5C8C" PreviousValue="false"/>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F992B43-86BC-4172-883D-3E27DCDBCA09}">
  <ds:schemaRefs>
    <ds:schemaRef ds:uri="http://schemas.microsoft.com/office/2006/metadata/properties"/>
    <ds:schemaRef ds:uri="http://schemas.microsoft.com/office/infopath/2007/PartnerControls"/>
    <ds:schemaRef ds:uri="f220faca-e06e-44ff-b458-c5a8b9a48593"/>
    <ds:schemaRef ds:uri="d7cd8964-ec20-44f8-89ee-2a928b85da74"/>
  </ds:schemaRefs>
</ds:datastoreItem>
</file>

<file path=customXml/itemProps3.xml><?xml version="1.0" encoding="utf-8"?>
<ds:datastoreItem xmlns:ds="http://schemas.openxmlformats.org/officeDocument/2006/customXml" ds:itemID="{05E02222-2F21-48A3-A563-B7A23E5B6F2E}">
  <ds:schemaRefs>
    <ds:schemaRef ds:uri="http://schemas.microsoft.com/sharepoint/v3/contenttype/forms"/>
  </ds:schemaRefs>
</ds:datastoreItem>
</file>

<file path=customXml/itemProps4.xml><?xml version="1.0" encoding="utf-8"?>
<ds:datastoreItem xmlns:ds="http://schemas.openxmlformats.org/officeDocument/2006/customXml" ds:itemID="{7125A74E-CA8B-4E64-91ED-51D95A929E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20faca-e06e-44ff-b458-c5a8b9a48593"/>
    <ds:schemaRef ds:uri="d7cd8964-ec20-44f8-89ee-2a928b85da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86F7F7C-354E-446E-B465-EFE4DD2CD3B7}">
  <ds:schemaRefs>
    <ds:schemaRef ds:uri="http://schemas.microsoft.com/sharepoint/events"/>
  </ds:schemaRefs>
</ds:datastoreItem>
</file>

<file path=customXml/itemProps6.xml><?xml version="1.0" encoding="utf-8"?>
<ds:datastoreItem xmlns:ds="http://schemas.openxmlformats.org/officeDocument/2006/customXml" ds:itemID="{ED24DA05-2302-4108-A8BD-288BAED2788C}">
  <ds:schemaRefs>
    <ds:schemaRef ds:uri="Microsoft.SharePoint.Taxonomy.ContentTypeSync"/>
  </ds:schemaRefs>
</ds:datastoreItem>
</file>

<file path=customXml/itemProps7.xml><?xml version="1.0" encoding="utf-8"?>
<ds:datastoreItem xmlns:ds="http://schemas.openxmlformats.org/officeDocument/2006/customXml" ds:itemID="{7E39BBE9-EE46-4E4A-80CE-30CD34A5E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677</Words>
  <Characters>4206</Characters>
  <Application>Microsoft Office Word</Application>
  <DocSecurity>0</DocSecurity>
  <Lines>80</Lines>
  <Paragraphs>54</Paragraphs>
  <ScaleCrop>false</ScaleCrop>
  <HeadingPairs>
    <vt:vector size="2" baseType="variant">
      <vt:variant>
        <vt:lpstr>Title</vt:lpstr>
      </vt:variant>
      <vt:variant>
        <vt:i4>1</vt:i4>
      </vt:variant>
    </vt:vector>
  </HeadingPairs>
  <TitlesOfParts>
    <vt:vector size="1" baseType="lpstr">
      <vt:lpstr>Job description</vt:lpstr>
    </vt:vector>
  </TitlesOfParts>
  <Company>&lt;NAME&gt;</Company>
  <LinksUpToDate>false</LinksUpToDate>
  <CharactersWithSpaces>4837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Northern Territory Government</dc:creator>
  <cp:lastModifiedBy>Faun Wolter</cp:lastModifiedBy>
  <cp:revision>2</cp:revision>
  <cp:lastPrinted>2019-07-29T01:45:00Z</cp:lastPrinted>
  <dcterms:created xsi:type="dcterms:W3CDTF">2023-09-18T04:42:00Z</dcterms:created>
  <dcterms:modified xsi:type="dcterms:W3CDTF">2023-09-18T04:42:00Z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cat">
    <vt:lpwstr>115;#Recruitment|1db708d0-b898-4a52-a8fd-ed6bf569904c</vt:lpwstr>
  </property>
  <property fmtid="{D5CDD505-2E9C-101B-9397-08002B2CF9AE}" pid="3" name="School Name1">
    <vt:lpwstr>23;#Mimik-ga Centre|7960b081-72af-42be-ab14-956a0d3fae5c</vt:lpwstr>
  </property>
  <property fmtid="{D5CDD505-2E9C-101B-9397-08002B2CF9AE}" pid="4" name="libcat">
    <vt:lpwstr>9;#Confidential|c7e1d11c-0157-4f7e-ac0b-9c1425573436</vt:lpwstr>
  </property>
  <property fmtid="{D5CDD505-2E9C-101B-9397-08002B2CF9AE}" pid="5" name="ContentTypeId">
    <vt:lpwstr>0x01010072A7A6277EC6584AA2E838D9BC3B5C8C00282871C4889989418FF1957C7529A164</vt:lpwstr>
  </property>
  <property fmtid="{D5CDD505-2E9C-101B-9397-08002B2CF9AE}" pid="6" name="Calendar Year">
    <vt:lpwstr>150;#2023|07c22dba-14ec-4531-aa55-9be0f0a951b1</vt:lpwstr>
  </property>
  <property fmtid="{D5CDD505-2E9C-101B-9397-08002B2CF9AE}" pid="7" name="Caveat">
    <vt:lpwstr>25;#Recruitment in Confidence|69b1fe7e-66ff-439c-94f9-3cb13b940717</vt:lpwstr>
  </property>
  <property fmtid="{D5CDD505-2E9C-101B-9397-08002B2CF9AE}" pid="8" name="Security level">
    <vt:lpwstr>10;#In Confidence|deec49f2-e440-4690-ad9d-fafffa3827e8</vt:lpwstr>
  </property>
</Properties>
</file>