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4C28A" w14:textId="4A72845A" w:rsidR="00AC3EC3" w:rsidRPr="00BD6B11" w:rsidRDefault="00AC3EC3" w:rsidP="00AC3EC3">
      <w:pPr>
        <w:tabs>
          <w:tab w:val="left" w:pos="2240"/>
        </w:tabs>
        <w:rPr>
          <w:rFonts w:ascii="Arial" w:hAnsi="Arial" w:cs="Arial"/>
          <w:b/>
          <w:sz w:val="36"/>
          <w:szCs w:val="36"/>
        </w:rPr>
      </w:pPr>
      <w:r>
        <w:t xml:space="preserve">  </w:t>
      </w:r>
      <w:r>
        <w:tab/>
      </w:r>
      <w:r w:rsidR="00D14E42">
        <w:rPr>
          <w:noProof/>
        </w:rPr>
        <w:drawing>
          <wp:inline distT="0" distB="0" distL="0" distR="0" wp14:anchorId="5F6E4AA1" wp14:editId="2531F5BB">
            <wp:extent cx="3492500" cy="1424940"/>
            <wp:effectExtent l="0" t="0" r="0" b="3810"/>
            <wp:docPr id="3" name="Picture 3" descr="\\internal.boxhillschool.com\profiles\Homedrives\Maggie.Lawrence\Sigs, header, footers etc\New Logo\BHSNewLogoRGB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boxhillschool.com\profiles\Homedrives\Maggie.Lawrence\Sigs, header, footers etc\New Logo\BHSNewLogoRGB (2).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8170" cy="1427253"/>
                    </a:xfrm>
                    <a:prstGeom prst="rect">
                      <a:avLst/>
                    </a:prstGeom>
                    <a:noFill/>
                    <a:ln>
                      <a:noFill/>
                    </a:ln>
                  </pic:spPr>
                </pic:pic>
              </a:graphicData>
            </a:graphic>
          </wp:inline>
        </w:drawing>
      </w:r>
    </w:p>
    <w:p w14:paraId="4BCD1401" w14:textId="526CCB17" w:rsidR="00A57E17" w:rsidRPr="00D14E42" w:rsidRDefault="00A57E17" w:rsidP="00D74591">
      <w:pPr>
        <w:pStyle w:val="Headinglevel1"/>
        <w:rPr>
          <w:color w:val="5F497A" w:themeColor="accent4" w:themeShade="BF"/>
        </w:rPr>
      </w:pPr>
      <w:r w:rsidRPr="00D14E42">
        <w:rPr>
          <w:color w:val="5F497A" w:themeColor="accent4" w:themeShade="BF"/>
        </w:rPr>
        <w:t xml:space="preserve">Invigilator job description </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57" w:type="dxa"/>
          <w:left w:w="57" w:type="dxa"/>
          <w:bottom w:w="57" w:type="dxa"/>
          <w:right w:w="85" w:type="dxa"/>
        </w:tblCellMar>
        <w:tblLook w:val="04A0" w:firstRow="1" w:lastRow="0" w:firstColumn="1" w:lastColumn="0" w:noHBand="0" w:noVBand="1"/>
      </w:tblPr>
      <w:tblGrid>
        <w:gridCol w:w="1270"/>
        <w:gridCol w:w="4249"/>
        <w:gridCol w:w="1701"/>
        <w:gridCol w:w="3226"/>
      </w:tblGrid>
      <w:tr w:rsidR="00A57E17" w:rsidRPr="003769A1" w14:paraId="5B85F21D" w14:textId="77777777" w:rsidTr="00D74591">
        <w:trPr>
          <w:cantSplit/>
          <w:trHeight w:val="522"/>
          <w:tblHeader/>
        </w:trPr>
        <w:tc>
          <w:tcPr>
            <w:tcW w:w="608" w:type="pct"/>
            <w:shd w:val="clear" w:color="auto" w:fill="C6D9F1" w:themeFill="text2" w:themeFillTint="33"/>
            <w:vAlign w:val="center"/>
          </w:tcPr>
          <w:p w14:paraId="1585543D" w14:textId="77777777" w:rsidR="00A57E17" w:rsidRPr="00D74591" w:rsidRDefault="00A57E17" w:rsidP="001F55D4">
            <w:pPr>
              <w:spacing w:after="0" w:line="288" w:lineRule="auto"/>
              <w:rPr>
                <w:rFonts w:ascii="Verdana" w:eastAsia="Times New Roman" w:hAnsi="Verdana" w:cs="Times New Roman"/>
                <w:sz w:val="18"/>
                <w:szCs w:val="18"/>
              </w:rPr>
            </w:pPr>
            <w:r w:rsidRPr="00D74591">
              <w:rPr>
                <w:rFonts w:ascii="Verdana" w:eastAsia="Times New Roman" w:hAnsi="Verdana" w:cs="Times New Roman"/>
                <w:sz w:val="18"/>
                <w:szCs w:val="18"/>
              </w:rPr>
              <w:t>Reporting to</w:t>
            </w:r>
          </w:p>
        </w:tc>
        <w:tc>
          <w:tcPr>
            <w:tcW w:w="2034" w:type="pct"/>
            <w:shd w:val="clear" w:color="auto" w:fill="auto"/>
            <w:vAlign w:val="center"/>
          </w:tcPr>
          <w:p w14:paraId="36FD74E3" w14:textId="045DF553" w:rsidR="00A57E17" w:rsidRPr="00D74591" w:rsidRDefault="00A57E17" w:rsidP="001F55D4">
            <w:pPr>
              <w:spacing w:after="0" w:line="288" w:lineRule="auto"/>
              <w:rPr>
                <w:rFonts w:ascii="Verdana" w:eastAsia="Times New Roman" w:hAnsi="Verdana" w:cs="Times New Roman"/>
              </w:rPr>
            </w:pPr>
            <w:r w:rsidRPr="00D74591">
              <w:rPr>
                <w:rFonts w:ascii="Verdana" w:eastAsia="Times New Roman" w:hAnsi="Verdana" w:cs="Times New Roman"/>
              </w:rPr>
              <w:t>Exam</w:t>
            </w:r>
            <w:r w:rsidR="00820351" w:rsidRPr="00D74591">
              <w:rPr>
                <w:rFonts w:ascii="Verdana" w:eastAsia="Times New Roman" w:hAnsi="Verdana" w:cs="Times New Roman"/>
              </w:rPr>
              <w:t>ination</w:t>
            </w:r>
            <w:r w:rsidRPr="00D74591">
              <w:rPr>
                <w:rFonts w:ascii="Verdana" w:eastAsia="Times New Roman" w:hAnsi="Verdana" w:cs="Times New Roman"/>
              </w:rPr>
              <w:t xml:space="preserve">s </w:t>
            </w:r>
            <w:r w:rsidR="000A28EC" w:rsidRPr="00D74591">
              <w:rPr>
                <w:rFonts w:ascii="Verdana" w:eastAsia="Times New Roman" w:hAnsi="Verdana" w:cs="Times New Roman"/>
              </w:rPr>
              <w:t>O</w:t>
            </w:r>
            <w:r w:rsidRPr="00D74591">
              <w:rPr>
                <w:rFonts w:ascii="Verdana" w:eastAsia="Times New Roman" w:hAnsi="Verdana" w:cs="Times New Roman"/>
              </w:rPr>
              <w:t>fficer</w:t>
            </w:r>
          </w:p>
        </w:tc>
        <w:tc>
          <w:tcPr>
            <w:tcW w:w="814" w:type="pct"/>
            <w:shd w:val="clear" w:color="auto" w:fill="C6D9F1" w:themeFill="text2" w:themeFillTint="33"/>
            <w:vAlign w:val="center"/>
          </w:tcPr>
          <w:p w14:paraId="347A024E" w14:textId="620E1583" w:rsidR="00A57E17" w:rsidRPr="00D74591" w:rsidRDefault="007C61AA" w:rsidP="001F55D4">
            <w:pPr>
              <w:spacing w:after="0" w:line="288" w:lineRule="auto"/>
              <w:rPr>
                <w:rFonts w:ascii="Verdana" w:eastAsia="Times New Roman" w:hAnsi="Verdana" w:cs="Times New Roman"/>
                <w:sz w:val="18"/>
                <w:szCs w:val="18"/>
              </w:rPr>
            </w:pPr>
            <w:r>
              <w:rPr>
                <w:rFonts w:ascii="Verdana" w:eastAsia="Times New Roman" w:hAnsi="Verdana" w:cs="Times New Roman"/>
                <w:sz w:val="18"/>
                <w:szCs w:val="18"/>
              </w:rPr>
              <w:t>Pay</w:t>
            </w:r>
          </w:p>
        </w:tc>
        <w:tc>
          <w:tcPr>
            <w:tcW w:w="1544" w:type="pct"/>
            <w:shd w:val="clear" w:color="auto" w:fill="auto"/>
            <w:vAlign w:val="center"/>
          </w:tcPr>
          <w:p w14:paraId="5E9CE51D" w14:textId="77777777" w:rsidR="00CA6911" w:rsidRDefault="00F04CBE" w:rsidP="00F04CBE">
            <w:pPr>
              <w:rPr>
                <w:rFonts w:ascii="Arial" w:hAnsi="Arial" w:cs="Arial"/>
              </w:rPr>
            </w:pPr>
            <w:r w:rsidRPr="00F43D56">
              <w:rPr>
                <w:rFonts w:ascii="Arial" w:hAnsi="Arial" w:cs="Arial"/>
              </w:rPr>
              <w:t xml:space="preserve">£ </w:t>
            </w:r>
            <w:r>
              <w:rPr>
                <w:rFonts w:ascii="Arial" w:hAnsi="Arial" w:cs="Arial"/>
              </w:rPr>
              <w:t xml:space="preserve">38.50 </w:t>
            </w:r>
            <w:r w:rsidRPr="00F43D56">
              <w:rPr>
                <w:rFonts w:ascii="Arial" w:hAnsi="Arial" w:cs="Arial"/>
              </w:rPr>
              <w:t xml:space="preserve">per invigilation session for a maximum of 3 hours per session </w:t>
            </w:r>
            <w:r>
              <w:rPr>
                <w:rFonts w:ascii="Arial" w:hAnsi="Arial" w:cs="Arial"/>
              </w:rPr>
              <w:t>rega</w:t>
            </w:r>
            <w:r w:rsidRPr="00F43D56">
              <w:rPr>
                <w:rFonts w:ascii="Arial" w:hAnsi="Arial" w:cs="Arial"/>
              </w:rPr>
              <w:t xml:space="preserve">rdless of whether </w:t>
            </w:r>
            <w:r w:rsidR="00CA6911">
              <w:rPr>
                <w:rFonts w:ascii="Arial" w:hAnsi="Arial" w:cs="Arial"/>
              </w:rPr>
              <w:t>the</w:t>
            </w:r>
            <w:r w:rsidRPr="00F43D56">
              <w:rPr>
                <w:rFonts w:ascii="Arial" w:hAnsi="Arial" w:cs="Arial"/>
              </w:rPr>
              <w:t xml:space="preserve"> session is under 3 hour</w:t>
            </w:r>
            <w:r w:rsidR="00CA6911">
              <w:rPr>
                <w:rFonts w:ascii="Arial" w:hAnsi="Arial" w:cs="Arial"/>
              </w:rPr>
              <w:t xml:space="preserve">s. </w:t>
            </w:r>
          </w:p>
          <w:p w14:paraId="5C7F4E36" w14:textId="5EB168A5" w:rsidR="00F04CBE" w:rsidRDefault="00CA6911" w:rsidP="00F04CBE">
            <w:pPr>
              <w:rPr>
                <w:rFonts w:ascii="Arial" w:hAnsi="Arial" w:cs="Arial"/>
                <w:b/>
                <w:bCs/>
              </w:rPr>
            </w:pPr>
            <w:r>
              <w:rPr>
                <w:rFonts w:ascii="Arial" w:hAnsi="Arial" w:cs="Arial"/>
              </w:rPr>
              <w:t>I</w:t>
            </w:r>
            <w:r w:rsidR="00F04CBE" w:rsidRPr="00F43D56">
              <w:rPr>
                <w:rFonts w:ascii="Arial" w:hAnsi="Arial" w:cs="Arial"/>
              </w:rPr>
              <w:t xml:space="preserve">f </w:t>
            </w:r>
            <w:r>
              <w:rPr>
                <w:rFonts w:ascii="Arial" w:hAnsi="Arial" w:cs="Arial"/>
              </w:rPr>
              <w:t>a</w:t>
            </w:r>
            <w:r w:rsidR="00F04CBE" w:rsidRPr="00F43D56">
              <w:rPr>
                <w:rFonts w:ascii="Arial" w:hAnsi="Arial" w:cs="Arial"/>
              </w:rPr>
              <w:t xml:space="preserve"> session should run over 3 hours </w:t>
            </w:r>
            <w:r w:rsidR="0025409F">
              <w:rPr>
                <w:rFonts w:ascii="Arial" w:hAnsi="Arial" w:cs="Arial"/>
              </w:rPr>
              <w:t xml:space="preserve">the </w:t>
            </w:r>
            <w:r w:rsidR="007C61AA">
              <w:rPr>
                <w:rFonts w:ascii="Arial" w:hAnsi="Arial" w:cs="Arial"/>
              </w:rPr>
              <w:t xml:space="preserve">hourly </w:t>
            </w:r>
            <w:r w:rsidR="0025409F">
              <w:rPr>
                <w:rFonts w:ascii="Arial" w:hAnsi="Arial" w:cs="Arial"/>
              </w:rPr>
              <w:t xml:space="preserve">rate of pay will be </w:t>
            </w:r>
            <w:r w:rsidR="001304B2">
              <w:rPr>
                <w:rFonts w:ascii="Arial" w:hAnsi="Arial" w:cs="Arial"/>
              </w:rPr>
              <w:t>£</w:t>
            </w:r>
            <w:r w:rsidR="00F04CBE" w:rsidRPr="00FB020E">
              <w:rPr>
                <w:rFonts w:ascii="Arial" w:hAnsi="Arial" w:cs="Arial"/>
              </w:rPr>
              <w:t>12.83</w:t>
            </w:r>
            <w:r w:rsidR="00F04CBE">
              <w:rPr>
                <w:rFonts w:ascii="Arial" w:hAnsi="Arial" w:cs="Arial"/>
                <w:b/>
                <w:bCs/>
              </w:rPr>
              <w:t>.</w:t>
            </w:r>
            <w:r w:rsidR="001304B2">
              <w:rPr>
                <w:rFonts w:ascii="Arial" w:hAnsi="Arial" w:cs="Arial"/>
                <w:b/>
                <w:bCs/>
              </w:rPr>
              <w:t xml:space="preserve"> </w:t>
            </w:r>
          </w:p>
          <w:p w14:paraId="236ADC4C" w14:textId="1B6B6EAF" w:rsidR="001304B2" w:rsidRPr="001304B2" w:rsidRDefault="001304B2" w:rsidP="00F04CBE">
            <w:pPr>
              <w:rPr>
                <w:rFonts w:ascii="Arial" w:hAnsi="Arial" w:cs="Arial"/>
              </w:rPr>
            </w:pPr>
            <w:r w:rsidRPr="001304B2">
              <w:rPr>
                <w:rFonts w:ascii="Arial" w:hAnsi="Arial" w:cs="Arial"/>
              </w:rPr>
              <w:t xml:space="preserve">Training sessions and Inset day attendance will be paid at £12.83 per hour. </w:t>
            </w:r>
          </w:p>
          <w:p w14:paraId="47B73C02" w14:textId="7CD041F5" w:rsidR="00A57E17" w:rsidRPr="00D74591" w:rsidRDefault="00A57E17" w:rsidP="001F55D4">
            <w:pPr>
              <w:spacing w:after="0" w:line="288" w:lineRule="auto"/>
              <w:rPr>
                <w:rFonts w:ascii="Verdana" w:eastAsia="Times New Roman" w:hAnsi="Verdana" w:cs="Times New Roman"/>
                <w:sz w:val="20"/>
                <w:szCs w:val="20"/>
              </w:rPr>
            </w:pPr>
          </w:p>
        </w:tc>
      </w:tr>
      <w:tr w:rsidR="00A57E17" w:rsidRPr="003769A1" w14:paraId="6B055F37" w14:textId="77777777" w:rsidTr="00D74591">
        <w:trPr>
          <w:tblHeader/>
        </w:trPr>
        <w:tc>
          <w:tcPr>
            <w:tcW w:w="608" w:type="pct"/>
            <w:shd w:val="clear" w:color="auto" w:fill="C6D9F1" w:themeFill="text2" w:themeFillTint="33"/>
            <w:vAlign w:val="center"/>
          </w:tcPr>
          <w:p w14:paraId="3CA63720" w14:textId="77777777" w:rsidR="00A57E17" w:rsidRPr="00D74591" w:rsidRDefault="00A57E17" w:rsidP="001F55D4">
            <w:pPr>
              <w:spacing w:after="0" w:line="288" w:lineRule="auto"/>
              <w:rPr>
                <w:rFonts w:ascii="Verdana" w:eastAsia="Times New Roman" w:hAnsi="Verdana" w:cs="Times New Roman"/>
                <w:sz w:val="18"/>
                <w:szCs w:val="18"/>
              </w:rPr>
            </w:pPr>
            <w:r w:rsidRPr="00D74591">
              <w:rPr>
                <w:rFonts w:ascii="Verdana" w:eastAsia="Times New Roman" w:hAnsi="Verdana" w:cs="Times New Roman"/>
                <w:sz w:val="18"/>
                <w:szCs w:val="18"/>
              </w:rPr>
              <w:t>Hours of work</w:t>
            </w:r>
          </w:p>
        </w:tc>
        <w:tc>
          <w:tcPr>
            <w:tcW w:w="4392" w:type="pct"/>
            <w:gridSpan w:val="3"/>
            <w:shd w:val="clear" w:color="auto" w:fill="auto"/>
            <w:vAlign w:val="center"/>
          </w:tcPr>
          <w:p w14:paraId="4F9D9260" w14:textId="46BDD75D" w:rsidR="00A57E17" w:rsidRPr="00D74591" w:rsidRDefault="00D1586F" w:rsidP="001F55D4">
            <w:pPr>
              <w:spacing w:after="0"/>
              <w:rPr>
                <w:rFonts w:ascii="Verdana" w:eastAsia="Times New Roman" w:hAnsi="Verdana" w:cs="Times New Roman"/>
                <w:b/>
              </w:rPr>
            </w:pPr>
            <w:r>
              <w:rPr>
                <w:rFonts w:ascii="Verdana" w:eastAsia="Times New Roman" w:hAnsi="Verdana" w:cs="Times New Roman"/>
              </w:rPr>
              <w:t xml:space="preserve">You </w:t>
            </w:r>
            <w:r w:rsidR="008E6DF5">
              <w:rPr>
                <w:rFonts w:ascii="Verdana" w:eastAsia="Times New Roman" w:hAnsi="Verdana" w:cs="Times New Roman"/>
              </w:rPr>
              <w:t>must</w:t>
            </w:r>
            <w:r>
              <w:rPr>
                <w:rFonts w:ascii="Verdana" w:eastAsia="Times New Roman" w:hAnsi="Verdana" w:cs="Times New Roman"/>
              </w:rPr>
              <w:t xml:space="preserve"> be available for four weeks</w:t>
            </w:r>
            <w:r w:rsidR="008F2E63">
              <w:rPr>
                <w:rFonts w:ascii="Verdana" w:eastAsia="Times New Roman" w:hAnsi="Verdana" w:cs="Times New Roman"/>
              </w:rPr>
              <w:t xml:space="preserve"> in</w:t>
            </w:r>
            <w:r>
              <w:rPr>
                <w:rFonts w:ascii="Verdana" w:eastAsia="Times New Roman" w:hAnsi="Verdana" w:cs="Times New Roman"/>
              </w:rPr>
              <w:t xml:space="preserve"> January for Mocks and from last week in April until middle of June. We also have various sessions during the year for external exams – music, entrance exams. IB Mocks in November.</w:t>
            </w:r>
          </w:p>
        </w:tc>
      </w:tr>
    </w:tbl>
    <w:p w14:paraId="4822A1DD" w14:textId="178DCFAE" w:rsidR="00A57E17" w:rsidRPr="0054036F" w:rsidRDefault="00A57E17" w:rsidP="00A57E17">
      <w:pPr>
        <w:pStyle w:val="Default"/>
        <w:rPr>
          <w:rFonts w:ascii="Tahoma" w:hAnsi="Tahoma"/>
          <w:b/>
          <w:sz w:val="22"/>
          <w:szCs w:val="22"/>
          <w:u w:val="single"/>
        </w:rPr>
      </w:pPr>
    </w:p>
    <w:p w14:paraId="73A86FE0" w14:textId="4B10C79F" w:rsidR="00A57E17" w:rsidRPr="00D74591" w:rsidRDefault="002264CE" w:rsidP="00D74591">
      <w:pPr>
        <w:pStyle w:val="Default"/>
        <w:rPr>
          <w:rFonts w:ascii="Tahoma" w:hAnsi="Tahoma"/>
          <w:b/>
          <w:sz w:val="22"/>
          <w:szCs w:val="22"/>
          <w:u w:val="single"/>
        </w:rPr>
      </w:pPr>
      <w:r w:rsidRPr="00D74591">
        <w:rPr>
          <w:rFonts w:ascii="Tahoma" w:hAnsi="Tahoma"/>
          <w:b/>
          <w:sz w:val="22"/>
          <w:szCs w:val="22"/>
          <w:u w:val="single"/>
        </w:rPr>
        <w:t>General requirements</w:t>
      </w:r>
    </w:p>
    <w:p w14:paraId="33970B8B" w14:textId="255BCEAC" w:rsidR="002264CE" w:rsidRPr="00D74591" w:rsidRDefault="00A57E17" w:rsidP="00D74591">
      <w:pPr>
        <w:pStyle w:val="Default"/>
        <w:numPr>
          <w:ilvl w:val="0"/>
          <w:numId w:val="45"/>
        </w:numPr>
        <w:spacing w:before="120"/>
        <w:ind w:left="714" w:hanging="357"/>
        <w:jc w:val="both"/>
        <w:rPr>
          <w:rFonts w:ascii="Tahoma" w:hAnsi="Tahoma"/>
          <w:sz w:val="22"/>
          <w:szCs w:val="22"/>
        </w:rPr>
      </w:pPr>
      <w:r w:rsidRPr="00D74591">
        <w:rPr>
          <w:rFonts w:ascii="Tahoma" w:hAnsi="Tahoma"/>
          <w:sz w:val="22"/>
          <w:szCs w:val="22"/>
        </w:rPr>
        <w:t>Experience</w:t>
      </w:r>
      <w:r w:rsidR="00215F7A" w:rsidRPr="00D74591">
        <w:rPr>
          <w:rFonts w:ascii="Tahoma" w:hAnsi="Tahoma"/>
          <w:sz w:val="22"/>
          <w:szCs w:val="22"/>
        </w:rPr>
        <w:t xml:space="preserve"> of invigilation</w:t>
      </w:r>
      <w:r w:rsidRPr="00D74591">
        <w:rPr>
          <w:rFonts w:ascii="Tahoma" w:hAnsi="Tahoma"/>
          <w:sz w:val="22"/>
          <w:szCs w:val="22"/>
        </w:rPr>
        <w:t xml:space="preserve"> is not required as training </w:t>
      </w:r>
      <w:r w:rsidR="000A28EC" w:rsidRPr="00D74591">
        <w:rPr>
          <w:rFonts w:ascii="Tahoma" w:hAnsi="Tahoma"/>
          <w:sz w:val="22"/>
          <w:szCs w:val="22"/>
        </w:rPr>
        <w:t xml:space="preserve">in the </w:t>
      </w:r>
      <w:r w:rsidR="00FA5770" w:rsidRPr="00D74591">
        <w:rPr>
          <w:rFonts w:ascii="Tahoma" w:hAnsi="Tahoma"/>
          <w:sz w:val="22"/>
          <w:szCs w:val="22"/>
        </w:rPr>
        <w:t>role and</w:t>
      </w:r>
      <w:r w:rsidR="000A28EC" w:rsidRPr="00D74591">
        <w:rPr>
          <w:rFonts w:ascii="Tahoma" w:hAnsi="Tahoma"/>
          <w:sz w:val="22"/>
          <w:szCs w:val="22"/>
        </w:rPr>
        <w:t xml:space="preserve"> duties </w:t>
      </w:r>
      <w:r w:rsidR="00FA5770" w:rsidRPr="00D74591">
        <w:rPr>
          <w:rFonts w:ascii="Tahoma" w:hAnsi="Tahoma"/>
          <w:sz w:val="22"/>
          <w:szCs w:val="22"/>
        </w:rPr>
        <w:t xml:space="preserve">of an invigilator </w:t>
      </w:r>
      <w:r w:rsidRPr="00D74591">
        <w:rPr>
          <w:rFonts w:ascii="Tahoma" w:hAnsi="Tahoma"/>
          <w:sz w:val="22"/>
          <w:szCs w:val="22"/>
        </w:rPr>
        <w:t>will be provided</w:t>
      </w:r>
    </w:p>
    <w:p w14:paraId="1FD8E75A" w14:textId="090833DC" w:rsidR="00A57E17" w:rsidRPr="00D74591" w:rsidRDefault="002264CE" w:rsidP="00D74591">
      <w:pPr>
        <w:pStyle w:val="Default"/>
        <w:numPr>
          <w:ilvl w:val="0"/>
          <w:numId w:val="45"/>
        </w:numPr>
        <w:jc w:val="both"/>
        <w:rPr>
          <w:rFonts w:ascii="Tahoma" w:hAnsi="Tahoma"/>
          <w:sz w:val="22"/>
          <w:szCs w:val="22"/>
        </w:rPr>
      </w:pPr>
      <w:r w:rsidRPr="00D74591">
        <w:rPr>
          <w:rFonts w:ascii="Tahoma" w:hAnsi="Tahoma"/>
          <w:sz w:val="22"/>
          <w:szCs w:val="22"/>
        </w:rPr>
        <w:t>Invigilators are</w:t>
      </w:r>
      <w:r w:rsidR="00A57E17" w:rsidRPr="00D74591">
        <w:rPr>
          <w:rFonts w:ascii="Tahoma" w:hAnsi="Tahoma"/>
          <w:sz w:val="22"/>
          <w:szCs w:val="22"/>
        </w:rPr>
        <w:t xml:space="preserve"> </w:t>
      </w:r>
      <w:r w:rsidRPr="00D74591">
        <w:rPr>
          <w:rFonts w:ascii="Tahoma" w:hAnsi="Tahoma"/>
          <w:sz w:val="22"/>
          <w:szCs w:val="22"/>
        </w:rPr>
        <w:t>required</w:t>
      </w:r>
      <w:r w:rsidR="00A57E17" w:rsidRPr="00D74591">
        <w:rPr>
          <w:rFonts w:ascii="Tahoma" w:hAnsi="Tahoma"/>
          <w:sz w:val="22"/>
          <w:szCs w:val="22"/>
        </w:rPr>
        <w:t xml:space="preserve"> to declare if they have invigilated previously and whether they have any current maladministration/malpractice sanctions applied to them </w:t>
      </w:r>
    </w:p>
    <w:p w14:paraId="16226504" w14:textId="78685E0C" w:rsidR="006A4B6E" w:rsidRPr="00D74591" w:rsidRDefault="006A4B6E" w:rsidP="00D74591">
      <w:pPr>
        <w:pStyle w:val="Default"/>
        <w:numPr>
          <w:ilvl w:val="0"/>
          <w:numId w:val="45"/>
        </w:numPr>
        <w:jc w:val="both"/>
        <w:rPr>
          <w:rFonts w:ascii="Tahoma" w:hAnsi="Tahoma"/>
          <w:sz w:val="22"/>
          <w:szCs w:val="22"/>
        </w:rPr>
      </w:pPr>
      <w:r w:rsidRPr="00D74591">
        <w:rPr>
          <w:rFonts w:ascii="Tahoma" w:hAnsi="Tahoma"/>
          <w:sz w:val="22"/>
          <w:szCs w:val="22"/>
        </w:rPr>
        <w:t>Invigilators are required to confirm their availability in advance of main exam periods</w:t>
      </w:r>
    </w:p>
    <w:p w14:paraId="1EABFD14" w14:textId="1BE59734" w:rsidR="002264CE" w:rsidRPr="00D74591" w:rsidRDefault="002264CE" w:rsidP="00D74591">
      <w:pPr>
        <w:pStyle w:val="Default"/>
        <w:numPr>
          <w:ilvl w:val="0"/>
          <w:numId w:val="45"/>
        </w:numPr>
        <w:jc w:val="both"/>
        <w:rPr>
          <w:rFonts w:ascii="Tahoma" w:hAnsi="Tahoma"/>
          <w:sz w:val="22"/>
          <w:szCs w:val="22"/>
        </w:rPr>
      </w:pPr>
      <w:r w:rsidRPr="00D74591">
        <w:rPr>
          <w:rFonts w:ascii="Tahoma" w:hAnsi="Tahoma"/>
          <w:sz w:val="22"/>
          <w:szCs w:val="22"/>
        </w:rPr>
        <w:t xml:space="preserve">Invigilators </w:t>
      </w:r>
      <w:r w:rsidR="006A4B6E" w:rsidRPr="00D74591">
        <w:rPr>
          <w:rFonts w:ascii="Tahoma" w:hAnsi="Tahoma"/>
          <w:sz w:val="22"/>
          <w:szCs w:val="22"/>
        </w:rPr>
        <w:t>must</w:t>
      </w:r>
      <w:r w:rsidRPr="00D74591">
        <w:rPr>
          <w:rFonts w:ascii="Tahoma" w:hAnsi="Tahoma"/>
          <w:sz w:val="22"/>
          <w:szCs w:val="22"/>
        </w:rPr>
        <w:t xml:space="preserve"> confirm</w:t>
      </w:r>
      <w:r w:rsidR="006A4B6E" w:rsidRPr="00D74591">
        <w:rPr>
          <w:rFonts w:ascii="Tahoma" w:hAnsi="Tahoma"/>
          <w:sz w:val="22"/>
          <w:szCs w:val="22"/>
        </w:rPr>
        <w:t xml:space="preserve"> the confidentiality and security requirements surrounding the invigilation process are known, </w:t>
      </w:r>
      <w:r w:rsidR="00D1586F" w:rsidRPr="00D74591">
        <w:rPr>
          <w:rFonts w:ascii="Tahoma" w:hAnsi="Tahoma"/>
          <w:sz w:val="22"/>
          <w:szCs w:val="22"/>
        </w:rPr>
        <w:t>understood,</w:t>
      </w:r>
      <w:r w:rsidR="006A4B6E" w:rsidRPr="00D74591">
        <w:rPr>
          <w:rFonts w:ascii="Tahoma" w:hAnsi="Tahoma"/>
          <w:sz w:val="22"/>
          <w:szCs w:val="22"/>
        </w:rPr>
        <w:t xml:space="preserve"> and will be </w:t>
      </w:r>
      <w:r w:rsidR="008F2E63" w:rsidRPr="00D74591">
        <w:rPr>
          <w:rFonts w:ascii="Tahoma" w:hAnsi="Tahoma"/>
          <w:sz w:val="22"/>
          <w:szCs w:val="22"/>
        </w:rPr>
        <w:t>always followed</w:t>
      </w:r>
    </w:p>
    <w:p w14:paraId="567A9708" w14:textId="79A96081" w:rsidR="00A57E17" w:rsidRPr="00D74591" w:rsidRDefault="00A57E17" w:rsidP="00D74591">
      <w:pPr>
        <w:pStyle w:val="Default"/>
        <w:spacing w:before="120"/>
        <w:rPr>
          <w:rFonts w:ascii="Tahoma" w:hAnsi="Tahoma"/>
          <w:sz w:val="22"/>
          <w:szCs w:val="22"/>
        </w:rPr>
      </w:pPr>
      <w:r w:rsidRPr="00D74591">
        <w:rPr>
          <w:rFonts w:ascii="Tahoma" w:hAnsi="Tahoma"/>
          <w:sz w:val="22"/>
          <w:szCs w:val="22"/>
        </w:rPr>
        <w:t xml:space="preserve">An </w:t>
      </w:r>
      <w:bookmarkStart w:id="0" w:name="_Hlk11095043"/>
      <w:r w:rsidRPr="00D74591">
        <w:rPr>
          <w:rFonts w:ascii="Tahoma" w:hAnsi="Tahoma"/>
          <w:sz w:val="22"/>
          <w:szCs w:val="22"/>
        </w:rPr>
        <w:t>ideal candidate will</w:t>
      </w:r>
      <w:bookmarkEnd w:id="0"/>
      <w:r w:rsidRPr="00D74591">
        <w:rPr>
          <w:rFonts w:ascii="Tahoma" w:hAnsi="Tahoma"/>
          <w:sz w:val="22"/>
          <w:szCs w:val="22"/>
        </w:rPr>
        <w:t>:</w:t>
      </w:r>
    </w:p>
    <w:p w14:paraId="3800E9FE" w14:textId="5E503797" w:rsidR="00A57E17" w:rsidRPr="00D74591" w:rsidRDefault="00FF40FB" w:rsidP="00D74591">
      <w:pPr>
        <w:pStyle w:val="Default"/>
        <w:numPr>
          <w:ilvl w:val="0"/>
          <w:numId w:val="35"/>
        </w:numPr>
        <w:rPr>
          <w:rFonts w:ascii="Tahoma" w:hAnsi="Tahoma"/>
          <w:sz w:val="22"/>
          <w:szCs w:val="22"/>
        </w:rPr>
      </w:pPr>
      <w:bookmarkStart w:id="1" w:name="_Hlk11148983"/>
      <w:r w:rsidRPr="00D74591">
        <w:rPr>
          <w:rFonts w:ascii="Tahoma" w:hAnsi="Tahoma"/>
          <w:sz w:val="22"/>
          <w:szCs w:val="22"/>
        </w:rPr>
        <w:t>b</w:t>
      </w:r>
      <w:r w:rsidR="00A57E17" w:rsidRPr="00D74591">
        <w:rPr>
          <w:rFonts w:ascii="Tahoma" w:hAnsi="Tahoma"/>
          <w:sz w:val="22"/>
          <w:szCs w:val="22"/>
        </w:rPr>
        <w:t>e</w:t>
      </w:r>
      <w:r w:rsidRPr="00D74591">
        <w:rPr>
          <w:rFonts w:ascii="Tahoma" w:hAnsi="Tahoma"/>
          <w:sz w:val="22"/>
          <w:szCs w:val="22"/>
        </w:rPr>
        <w:t xml:space="preserve"> reliable,</w:t>
      </w:r>
      <w:r w:rsidR="00A57E17" w:rsidRPr="00D74591">
        <w:rPr>
          <w:rFonts w:ascii="Tahoma" w:hAnsi="Tahoma"/>
          <w:sz w:val="22"/>
          <w:szCs w:val="22"/>
        </w:rPr>
        <w:t xml:space="preserve"> </w:t>
      </w:r>
      <w:r w:rsidR="00D1586F" w:rsidRPr="00D74591">
        <w:rPr>
          <w:rFonts w:ascii="Tahoma" w:hAnsi="Tahoma"/>
          <w:sz w:val="22"/>
          <w:szCs w:val="22"/>
        </w:rPr>
        <w:t>flexible,</w:t>
      </w:r>
      <w:r w:rsidR="002C0D61" w:rsidRPr="00D74591">
        <w:rPr>
          <w:rFonts w:ascii="Tahoma" w:hAnsi="Tahoma"/>
          <w:sz w:val="22"/>
          <w:szCs w:val="22"/>
        </w:rPr>
        <w:t xml:space="preserve"> and r</w:t>
      </w:r>
      <w:r w:rsidR="000A28EC" w:rsidRPr="00D74591">
        <w:rPr>
          <w:rFonts w:ascii="Tahoma" w:hAnsi="Tahoma"/>
          <w:sz w:val="22"/>
          <w:szCs w:val="22"/>
        </w:rPr>
        <w:t xml:space="preserve">eadily available during </w:t>
      </w:r>
      <w:r w:rsidR="00103EED" w:rsidRPr="00D74591">
        <w:rPr>
          <w:rFonts w:ascii="Tahoma" w:hAnsi="Tahoma"/>
          <w:sz w:val="22"/>
          <w:szCs w:val="22"/>
        </w:rPr>
        <w:t xml:space="preserve">main </w:t>
      </w:r>
      <w:r w:rsidR="000A28EC" w:rsidRPr="00D74591">
        <w:rPr>
          <w:rFonts w:ascii="Tahoma" w:hAnsi="Tahoma"/>
          <w:sz w:val="22"/>
          <w:szCs w:val="22"/>
        </w:rPr>
        <w:t>exam periods</w:t>
      </w:r>
    </w:p>
    <w:p w14:paraId="02FBDD7C" w14:textId="4C4288B4" w:rsidR="00215F7A" w:rsidRPr="00D74591" w:rsidRDefault="00A57E17" w:rsidP="00D74591">
      <w:pPr>
        <w:pStyle w:val="Default"/>
        <w:numPr>
          <w:ilvl w:val="0"/>
          <w:numId w:val="35"/>
        </w:numPr>
        <w:rPr>
          <w:rFonts w:ascii="Tahoma" w:hAnsi="Tahoma"/>
          <w:sz w:val="22"/>
          <w:szCs w:val="22"/>
        </w:rPr>
      </w:pPr>
      <w:r w:rsidRPr="00D74591">
        <w:rPr>
          <w:rFonts w:ascii="Tahoma" w:hAnsi="Tahoma"/>
          <w:sz w:val="22"/>
          <w:szCs w:val="22"/>
        </w:rPr>
        <w:t>have effective communication skills</w:t>
      </w:r>
      <w:r w:rsidR="008A6D9D" w:rsidRPr="00D74591">
        <w:rPr>
          <w:rFonts w:ascii="Tahoma" w:hAnsi="Tahoma"/>
          <w:sz w:val="22"/>
          <w:szCs w:val="22"/>
        </w:rPr>
        <w:t xml:space="preserve"> and </w:t>
      </w:r>
      <w:r w:rsidR="00215F7A" w:rsidRPr="00D74591">
        <w:rPr>
          <w:rFonts w:ascii="Tahoma" w:hAnsi="Tahoma"/>
          <w:sz w:val="22"/>
          <w:szCs w:val="22"/>
        </w:rPr>
        <w:t>good interpersonal skills</w:t>
      </w:r>
    </w:p>
    <w:p w14:paraId="7846386B" w14:textId="7D116F99" w:rsidR="008A6D9D" w:rsidRPr="00D74591" w:rsidRDefault="008A6D9D" w:rsidP="00D74591">
      <w:pPr>
        <w:pStyle w:val="Default"/>
        <w:numPr>
          <w:ilvl w:val="0"/>
          <w:numId w:val="35"/>
        </w:numPr>
        <w:rPr>
          <w:rFonts w:ascii="Tahoma" w:hAnsi="Tahoma"/>
          <w:sz w:val="22"/>
          <w:szCs w:val="22"/>
        </w:rPr>
      </w:pPr>
      <w:r w:rsidRPr="00D74591">
        <w:rPr>
          <w:rFonts w:ascii="Tahoma" w:hAnsi="Tahoma"/>
          <w:sz w:val="22"/>
          <w:szCs w:val="22"/>
        </w:rPr>
        <w:t>work well as part of a team</w:t>
      </w:r>
    </w:p>
    <w:p w14:paraId="64F4BFA4" w14:textId="3772F9BC" w:rsidR="008A6D9D" w:rsidRPr="00D74591" w:rsidRDefault="008A6D9D" w:rsidP="00D74591">
      <w:pPr>
        <w:pStyle w:val="Default"/>
        <w:numPr>
          <w:ilvl w:val="0"/>
          <w:numId w:val="35"/>
        </w:numPr>
        <w:rPr>
          <w:rFonts w:ascii="Tahoma" w:hAnsi="Tahoma"/>
          <w:sz w:val="22"/>
          <w:szCs w:val="22"/>
        </w:rPr>
      </w:pPr>
      <w:bookmarkStart w:id="2" w:name="_Hlk11151610"/>
      <w:r w:rsidRPr="00D74591">
        <w:rPr>
          <w:rFonts w:ascii="Tahoma" w:hAnsi="Tahoma"/>
          <w:sz w:val="22"/>
          <w:szCs w:val="22"/>
        </w:rPr>
        <w:t>be confident and a reassuring presence to candidates in exam rooms</w:t>
      </w:r>
    </w:p>
    <w:bookmarkEnd w:id="2"/>
    <w:p w14:paraId="2FAA3D39" w14:textId="4B2C825F" w:rsidR="003909A8" w:rsidRPr="00D74591" w:rsidRDefault="003909A8" w:rsidP="00D74591">
      <w:pPr>
        <w:pStyle w:val="Default"/>
        <w:numPr>
          <w:ilvl w:val="0"/>
          <w:numId w:val="35"/>
        </w:numPr>
        <w:rPr>
          <w:rFonts w:ascii="Tahoma" w:hAnsi="Tahoma"/>
          <w:sz w:val="22"/>
          <w:szCs w:val="22"/>
        </w:rPr>
      </w:pPr>
      <w:r w:rsidRPr="00D74591">
        <w:rPr>
          <w:rFonts w:ascii="Tahoma" w:hAnsi="Tahoma"/>
          <w:sz w:val="22"/>
          <w:szCs w:val="22"/>
        </w:rPr>
        <w:t xml:space="preserve">be able to give </w:t>
      </w:r>
      <w:r w:rsidR="00215F7A" w:rsidRPr="00D74591">
        <w:rPr>
          <w:rFonts w:ascii="Tahoma" w:hAnsi="Tahoma"/>
          <w:sz w:val="22"/>
          <w:szCs w:val="22"/>
        </w:rPr>
        <w:t>instructions and manage situations</w:t>
      </w:r>
      <w:r w:rsidR="00AE712A" w:rsidRPr="00D74591">
        <w:rPr>
          <w:rFonts w:ascii="Tahoma" w:hAnsi="Tahoma"/>
          <w:sz w:val="22"/>
          <w:szCs w:val="22"/>
        </w:rPr>
        <w:t xml:space="preserve"> involving different </w:t>
      </w:r>
      <w:r w:rsidR="002C0D61" w:rsidRPr="00D74591">
        <w:rPr>
          <w:rFonts w:ascii="Tahoma" w:hAnsi="Tahoma"/>
          <w:sz w:val="22"/>
          <w:szCs w:val="22"/>
        </w:rPr>
        <w:t>groups</w:t>
      </w:r>
      <w:r w:rsidR="00AE712A" w:rsidRPr="00D74591">
        <w:rPr>
          <w:rFonts w:ascii="Tahoma" w:hAnsi="Tahoma"/>
          <w:sz w:val="22"/>
          <w:szCs w:val="22"/>
        </w:rPr>
        <w:t xml:space="preserve"> of people</w:t>
      </w:r>
    </w:p>
    <w:p w14:paraId="4F721844" w14:textId="6A7EB939" w:rsidR="00215F7A" w:rsidRPr="00D74591" w:rsidRDefault="00215F7A" w:rsidP="00D74591">
      <w:pPr>
        <w:pStyle w:val="Default"/>
        <w:numPr>
          <w:ilvl w:val="0"/>
          <w:numId w:val="35"/>
        </w:numPr>
        <w:rPr>
          <w:rFonts w:ascii="Tahoma" w:hAnsi="Tahoma"/>
          <w:sz w:val="22"/>
          <w:szCs w:val="22"/>
        </w:rPr>
      </w:pPr>
      <w:r w:rsidRPr="00D74591">
        <w:rPr>
          <w:rFonts w:ascii="Tahoma" w:hAnsi="Tahoma"/>
          <w:sz w:val="22"/>
          <w:szCs w:val="22"/>
        </w:rPr>
        <w:t>have basic IT skills (familiar with use of email, mobile phone messaging etc.)</w:t>
      </w:r>
    </w:p>
    <w:bookmarkEnd w:id="1"/>
    <w:p w14:paraId="3C8897B4" w14:textId="2660C599" w:rsidR="00A57E17" w:rsidRPr="00D74591" w:rsidRDefault="00A57E17" w:rsidP="00D74591">
      <w:pPr>
        <w:pStyle w:val="Default"/>
        <w:spacing w:before="120"/>
        <w:rPr>
          <w:rFonts w:ascii="Tahoma" w:hAnsi="Tahoma"/>
          <w:b/>
          <w:sz w:val="22"/>
          <w:szCs w:val="22"/>
          <w:u w:val="single"/>
        </w:rPr>
      </w:pPr>
      <w:r w:rsidRPr="00D74591">
        <w:rPr>
          <w:rFonts w:ascii="Tahoma" w:hAnsi="Tahoma"/>
          <w:b/>
          <w:sz w:val="22"/>
          <w:szCs w:val="22"/>
          <w:u w:val="single"/>
        </w:rPr>
        <w:t>Main duties</w:t>
      </w:r>
    </w:p>
    <w:p w14:paraId="5F309C18" w14:textId="6C6B16AF" w:rsidR="00A57E17" w:rsidRPr="00D74591" w:rsidRDefault="00A57E17" w:rsidP="00D74591">
      <w:pPr>
        <w:pStyle w:val="Default"/>
        <w:numPr>
          <w:ilvl w:val="0"/>
          <w:numId w:val="21"/>
        </w:numPr>
        <w:spacing w:before="120"/>
        <w:rPr>
          <w:rFonts w:ascii="Tahoma" w:hAnsi="Tahoma"/>
          <w:sz w:val="22"/>
          <w:szCs w:val="22"/>
        </w:rPr>
      </w:pPr>
      <w:r w:rsidRPr="00D74591">
        <w:rPr>
          <w:rFonts w:ascii="Tahoma" w:hAnsi="Tahoma"/>
          <w:sz w:val="22"/>
          <w:szCs w:val="22"/>
        </w:rPr>
        <w:t xml:space="preserve">To conduct examinations in accordance with the Joint Council for Qualifications (JCQ), awarding body and </w:t>
      </w:r>
      <w:r w:rsidR="00D1586F">
        <w:rPr>
          <w:rFonts w:ascii="Tahoma" w:hAnsi="Tahoma"/>
          <w:sz w:val="22"/>
          <w:szCs w:val="22"/>
        </w:rPr>
        <w:t>Box Hill School</w:t>
      </w:r>
      <w:r w:rsidRPr="00D74591">
        <w:rPr>
          <w:rFonts w:ascii="Tahoma" w:hAnsi="Tahoma"/>
          <w:sz w:val="22"/>
          <w:szCs w:val="22"/>
        </w:rPr>
        <w:t xml:space="preserve"> </w:t>
      </w:r>
      <w:r w:rsidR="00A40277" w:rsidRPr="00D74591">
        <w:rPr>
          <w:rFonts w:ascii="Tahoma" w:hAnsi="Tahoma"/>
          <w:sz w:val="22"/>
          <w:szCs w:val="22"/>
        </w:rPr>
        <w:t xml:space="preserve">regulations and </w:t>
      </w:r>
      <w:r w:rsidRPr="00D74591">
        <w:rPr>
          <w:rFonts w:ascii="Tahoma" w:hAnsi="Tahoma"/>
          <w:sz w:val="22"/>
          <w:szCs w:val="22"/>
        </w:rPr>
        <w:t>instructions</w:t>
      </w:r>
      <w:r w:rsidR="00935CA1" w:rsidRPr="00D74591">
        <w:rPr>
          <w:rFonts w:ascii="Tahoma" w:hAnsi="Tahoma"/>
          <w:sz w:val="22"/>
          <w:szCs w:val="22"/>
        </w:rPr>
        <w:t xml:space="preserve"> </w:t>
      </w:r>
    </w:p>
    <w:p w14:paraId="66E13E66" w14:textId="5EDC3820" w:rsidR="00A57E17" w:rsidRDefault="00A57E17" w:rsidP="00D74591">
      <w:pPr>
        <w:pStyle w:val="Default"/>
        <w:numPr>
          <w:ilvl w:val="0"/>
          <w:numId w:val="21"/>
        </w:numPr>
        <w:rPr>
          <w:rFonts w:ascii="Tahoma" w:hAnsi="Tahoma"/>
          <w:sz w:val="22"/>
          <w:szCs w:val="22"/>
        </w:rPr>
      </w:pPr>
      <w:r w:rsidRPr="00D74591">
        <w:rPr>
          <w:rFonts w:ascii="Tahoma" w:hAnsi="Tahoma"/>
          <w:sz w:val="22"/>
          <w:szCs w:val="22"/>
        </w:rPr>
        <w:t xml:space="preserve">To </w:t>
      </w:r>
      <w:r w:rsidR="00103EED" w:rsidRPr="00D74591">
        <w:rPr>
          <w:rFonts w:ascii="Tahoma" w:hAnsi="Tahoma"/>
          <w:sz w:val="22"/>
          <w:szCs w:val="22"/>
        </w:rPr>
        <w:t>have</w:t>
      </w:r>
      <w:r w:rsidRPr="00D74591">
        <w:rPr>
          <w:rFonts w:ascii="Tahoma" w:hAnsi="Tahoma"/>
          <w:sz w:val="22"/>
          <w:szCs w:val="22"/>
        </w:rPr>
        <w:t xml:space="preserve"> a key role in upholding the integrity </w:t>
      </w:r>
      <w:r w:rsidR="00215F7A" w:rsidRPr="00D74591">
        <w:rPr>
          <w:rFonts w:ascii="Tahoma" w:hAnsi="Tahoma"/>
          <w:sz w:val="22"/>
          <w:szCs w:val="22"/>
        </w:rPr>
        <w:t xml:space="preserve">and security </w:t>
      </w:r>
      <w:r w:rsidRPr="00D74591">
        <w:rPr>
          <w:rFonts w:ascii="Tahoma" w:hAnsi="Tahoma"/>
          <w:sz w:val="22"/>
          <w:szCs w:val="22"/>
        </w:rPr>
        <w:t xml:space="preserve">of the examination/assessment process </w:t>
      </w:r>
    </w:p>
    <w:p w14:paraId="7ABBE9AE" w14:textId="4D55E949" w:rsidR="00A57E17" w:rsidRPr="00D74591" w:rsidRDefault="00A57E17" w:rsidP="00D74591">
      <w:pPr>
        <w:pStyle w:val="Default"/>
        <w:spacing w:before="120"/>
        <w:rPr>
          <w:rFonts w:ascii="Tahoma" w:hAnsi="Tahoma"/>
          <w:b/>
          <w:sz w:val="22"/>
          <w:szCs w:val="22"/>
        </w:rPr>
      </w:pPr>
      <w:r w:rsidRPr="00D74591">
        <w:rPr>
          <w:rFonts w:ascii="Tahoma" w:hAnsi="Tahoma"/>
          <w:b/>
          <w:sz w:val="22"/>
          <w:szCs w:val="22"/>
        </w:rPr>
        <w:t>Before exams</w:t>
      </w:r>
    </w:p>
    <w:p w14:paraId="1600B292" w14:textId="242EAAEB" w:rsidR="00A57E17" w:rsidRPr="00D74591" w:rsidRDefault="003769A1" w:rsidP="00D74591">
      <w:pPr>
        <w:pStyle w:val="Default"/>
        <w:numPr>
          <w:ilvl w:val="0"/>
          <w:numId w:val="36"/>
        </w:numPr>
        <w:rPr>
          <w:rFonts w:ascii="Tahoma" w:hAnsi="Tahoma"/>
          <w:sz w:val="22"/>
          <w:szCs w:val="22"/>
        </w:rPr>
      </w:pPr>
      <w:r w:rsidRPr="00D74591">
        <w:rPr>
          <w:rFonts w:ascii="Tahoma" w:hAnsi="Tahoma"/>
          <w:sz w:val="22"/>
          <w:szCs w:val="22"/>
        </w:rPr>
        <w:t>R</w:t>
      </w:r>
      <w:r w:rsidR="00A57E17" w:rsidRPr="00D74591">
        <w:rPr>
          <w:rFonts w:ascii="Tahoma" w:hAnsi="Tahoma"/>
          <w:sz w:val="22"/>
          <w:szCs w:val="22"/>
        </w:rPr>
        <w:t>eport to and be briefed by the exams officer prior to each exam session</w:t>
      </w:r>
    </w:p>
    <w:p w14:paraId="33CF5658" w14:textId="4C56DCE8" w:rsidR="00A57E17" w:rsidRPr="00D74591" w:rsidRDefault="003769A1" w:rsidP="00D74591">
      <w:pPr>
        <w:pStyle w:val="Default"/>
        <w:numPr>
          <w:ilvl w:val="0"/>
          <w:numId w:val="36"/>
        </w:numPr>
        <w:rPr>
          <w:rFonts w:ascii="Tahoma" w:hAnsi="Tahoma"/>
          <w:sz w:val="22"/>
          <w:szCs w:val="22"/>
        </w:rPr>
      </w:pPr>
      <w:r w:rsidRPr="00D74591">
        <w:rPr>
          <w:rFonts w:ascii="Tahoma" w:hAnsi="Tahoma"/>
          <w:sz w:val="22"/>
          <w:szCs w:val="22"/>
        </w:rPr>
        <w:t>K</w:t>
      </w:r>
      <w:r w:rsidR="00A57E17" w:rsidRPr="00D74591">
        <w:rPr>
          <w:rFonts w:ascii="Tahoma" w:hAnsi="Tahoma"/>
          <w:sz w:val="22"/>
          <w:szCs w:val="22"/>
        </w:rPr>
        <w:t xml:space="preserve">eep confidential exam </w:t>
      </w:r>
      <w:r w:rsidR="00103EED" w:rsidRPr="00D74591">
        <w:rPr>
          <w:rFonts w:ascii="Tahoma" w:hAnsi="Tahoma"/>
          <w:sz w:val="22"/>
          <w:szCs w:val="22"/>
        </w:rPr>
        <w:t xml:space="preserve">question </w:t>
      </w:r>
      <w:r w:rsidR="00A57E17" w:rsidRPr="00D74591">
        <w:rPr>
          <w:rFonts w:ascii="Tahoma" w:hAnsi="Tahoma"/>
          <w:sz w:val="22"/>
          <w:szCs w:val="22"/>
        </w:rPr>
        <w:t>papers and materials secure before, during and after exams</w:t>
      </w:r>
    </w:p>
    <w:p w14:paraId="34303680" w14:textId="41B875B3" w:rsidR="00A57E17" w:rsidRPr="00D74591" w:rsidRDefault="003769A1" w:rsidP="00D74591">
      <w:pPr>
        <w:pStyle w:val="Default"/>
        <w:numPr>
          <w:ilvl w:val="0"/>
          <w:numId w:val="36"/>
        </w:numPr>
        <w:rPr>
          <w:rFonts w:ascii="Tahoma" w:hAnsi="Tahoma"/>
          <w:sz w:val="22"/>
          <w:szCs w:val="22"/>
        </w:rPr>
      </w:pPr>
      <w:r w:rsidRPr="00D74591">
        <w:rPr>
          <w:rFonts w:ascii="Tahoma" w:hAnsi="Tahoma"/>
          <w:sz w:val="22"/>
          <w:szCs w:val="22"/>
        </w:rPr>
        <w:t>E</w:t>
      </w:r>
      <w:r w:rsidR="00A57E17" w:rsidRPr="00D74591">
        <w:rPr>
          <w:rFonts w:ascii="Tahoma" w:hAnsi="Tahoma"/>
          <w:sz w:val="22"/>
          <w:szCs w:val="22"/>
        </w:rPr>
        <w:t xml:space="preserve">nsure exam rooms are set </w:t>
      </w:r>
      <w:r w:rsidR="008E2DF5" w:rsidRPr="00D74591">
        <w:rPr>
          <w:rFonts w:ascii="Tahoma" w:hAnsi="Tahoma"/>
          <w:sz w:val="22"/>
          <w:szCs w:val="22"/>
        </w:rPr>
        <w:t xml:space="preserve">up </w:t>
      </w:r>
      <w:r w:rsidR="00A57E17" w:rsidRPr="00D74591">
        <w:rPr>
          <w:rFonts w:ascii="Tahoma" w:hAnsi="Tahoma"/>
          <w:sz w:val="22"/>
          <w:szCs w:val="22"/>
        </w:rPr>
        <w:t xml:space="preserve">according to the </w:t>
      </w:r>
      <w:r w:rsidR="00103EED" w:rsidRPr="00D74591">
        <w:rPr>
          <w:rFonts w:ascii="Tahoma" w:hAnsi="Tahoma"/>
          <w:sz w:val="22"/>
          <w:szCs w:val="22"/>
        </w:rPr>
        <w:t>requirements</w:t>
      </w:r>
    </w:p>
    <w:p w14:paraId="38A79FBF" w14:textId="7111FB46" w:rsidR="00A57E17" w:rsidRPr="00D74591" w:rsidRDefault="003769A1" w:rsidP="00D74591">
      <w:pPr>
        <w:pStyle w:val="Default"/>
        <w:numPr>
          <w:ilvl w:val="0"/>
          <w:numId w:val="36"/>
        </w:numPr>
        <w:rPr>
          <w:rFonts w:ascii="Tahoma" w:hAnsi="Tahoma"/>
          <w:sz w:val="22"/>
          <w:szCs w:val="22"/>
        </w:rPr>
      </w:pPr>
      <w:r w:rsidRPr="00D74591">
        <w:rPr>
          <w:rFonts w:ascii="Tahoma" w:hAnsi="Tahoma"/>
          <w:sz w:val="22"/>
          <w:szCs w:val="22"/>
        </w:rPr>
        <w:t>A</w:t>
      </w:r>
      <w:r w:rsidR="00A57E17" w:rsidRPr="00D74591">
        <w:rPr>
          <w:rFonts w:ascii="Tahoma" w:hAnsi="Tahoma"/>
          <w:sz w:val="22"/>
          <w:szCs w:val="22"/>
        </w:rPr>
        <w:t>dmit candidates into exam rooms</w:t>
      </w:r>
      <w:r w:rsidR="008E2DF5" w:rsidRPr="00D74591">
        <w:rPr>
          <w:rFonts w:ascii="Tahoma" w:hAnsi="Tahoma"/>
          <w:sz w:val="22"/>
          <w:szCs w:val="22"/>
        </w:rPr>
        <w:t xml:space="preserve"> under formal exam conditions</w:t>
      </w:r>
    </w:p>
    <w:p w14:paraId="11A834A9" w14:textId="3DDA205E" w:rsidR="00A57E17" w:rsidRPr="00D74591" w:rsidRDefault="003769A1" w:rsidP="00D74591">
      <w:pPr>
        <w:pStyle w:val="Default"/>
        <w:numPr>
          <w:ilvl w:val="0"/>
          <w:numId w:val="36"/>
        </w:numPr>
        <w:rPr>
          <w:rFonts w:ascii="Tahoma" w:hAnsi="Tahoma"/>
          <w:sz w:val="22"/>
          <w:szCs w:val="22"/>
        </w:rPr>
      </w:pPr>
      <w:r w:rsidRPr="00D74591">
        <w:rPr>
          <w:rFonts w:ascii="Tahoma" w:hAnsi="Tahoma"/>
          <w:sz w:val="22"/>
          <w:szCs w:val="22"/>
        </w:rPr>
        <w:t>I</w:t>
      </w:r>
      <w:r w:rsidR="00A57E17" w:rsidRPr="00D74591">
        <w:rPr>
          <w:rFonts w:ascii="Tahoma" w:hAnsi="Tahoma"/>
          <w:sz w:val="22"/>
          <w:szCs w:val="22"/>
        </w:rPr>
        <w:t>dentify</w:t>
      </w:r>
      <w:r w:rsidR="00103EED" w:rsidRPr="00D74591">
        <w:rPr>
          <w:rFonts w:ascii="Tahoma" w:hAnsi="Tahoma"/>
          <w:sz w:val="22"/>
          <w:szCs w:val="22"/>
        </w:rPr>
        <w:t xml:space="preserve"> candidates and seat candidates according to the required arrangements</w:t>
      </w:r>
    </w:p>
    <w:p w14:paraId="7CF8FBCD" w14:textId="69EBF606" w:rsidR="00A57E17" w:rsidRPr="00D74591" w:rsidRDefault="003769A1" w:rsidP="00D74591">
      <w:pPr>
        <w:pStyle w:val="Default"/>
        <w:numPr>
          <w:ilvl w:val="0"/>
          <w:numId w:val="36"/>
        </w:numPr>
        <w:rPr>
          <w:rFonts w:ascii="Tahoma" w:hAnsi="Tahoma"/>
          <w:sz w:val="22"/>
          <w:szCs w:val="22"/>
        </w:rPr>
      </w:pPr>
      <w:r w:rsidRPr="00D74591">
        <w:rPr>
          <w:rFonts w:ascii="Tahoma" w:hAnsi="Tahoma"/>
          <w:sz w:val="22"/>
          <w:szCs w:val="22"/>
        </w:rPr>
        <w:t>D</w:t>
      </w:r>
      <w:r w:rsidR="00A57E17" w:rsidRPr="00D74591">
        <w:rPr>
          <w:rFonts w:ascii="Tahoma" w:hAnsi="Tahoma"/>
          <w:sz w:val="22"/>
          <w:szCs w:val="22"/>
        </w:rPr>
        <w:t xml:space="preserve">istribute the correct </w:t>
      </w:r>
      <w:r w:rsidRPr="00D74591">
        <w:rPr>
          <w:rFonts w:ascii="Tahoma" w:hAnsi="Tahoma"/>
          <w:sz w:val="22"/>
          <w:szCs w:val="22"/>
        </w:rPr>
        <w:t xml:space="preserve">question </w:t>
      </w:r>
      <w:r w:rsidR="00A57E17" w:rsidRPr="00D74591">
        <w:rPr>
          <w:rFonts w:ascii="Tahoma" w:hAnsi="Tahoma"/>
          <w:sz w:val="22"/>
          <w:szCs w:val="22"/>
        </w:rPr>
        <w:t xml:space="preserve">papers and </w:t>
      </w:r>
      <w:r w:rsidRPr="00D74591">
        <w:rPr>
          <w:rFonts w:ascii="Tahoma" w:hAnsi="Tahoma"/>
          <w:sz w:val="22"/>
          <w:szCs w:val="22"/>
        </w:rPr>
        <w:t xml:space="preserve">exam </w:t>
      </w:r>
      <w:r w:rsidR="00A57E17" w:rsidRPr="00D74591">
        <w:rPr>
          <w:rFonts w:ascii="Tahoma" w:hAnsi="Tahoma"/>
          <w:sz w:val="22"/>
          <w:szCs w:val="22"/>
        </w:rPr>
        <w:t>materials to candidates</w:t>
      </w:r>
    </w:p>
    <w:p w14:paraId="0731B055" w14:textId="66C40591" w:rsidR="00103EED" w:rsidRPr="00D74591" w:rsidRDefault="003769A1" w:rsidP="00D74591">
      <w:pPr>
        <w:pStyle w:val="Default"/>
        <w:numPr>
          <w:ilvl w:val="0"/>
          <w:numId w:val="36"/>
        </w:numPr>
        <w:rPr>
          <w:rFonts w:ascii="Tahoma" w:hAnsi="Tahoma"/>
          <w:sz w:val="22"/>
          <w:szCs w:val="22"/>
        </w:rPr>
      </w:pPr>
      <w:r w:rsidRPr="00D74591">
        <w:rPr>
          <w:rFonts w:ascii="Tahoma" w:hAnsi="Tahoma"/>
          <w:sz w:val="22"/>
          <w:szCs w:val="22"/>
        </w:rPr>
        <w:t>I</w:t>
      </w:r>
      <w:r w:rsidR="00103EED" w:rsidRPr="00D74591">
        <w:rPr>
          <w:rFonts w:ascii="Tahoma" w:hAnsi="Tahoma"/>
          <w:sz w:val="22"/>
          <w:szCs w:val="22"/>
        </w:rPr>
        <w:t>nstruct candidates in the conduct of their exams</w:t>
      </w:r>
    </w:p>
    <w:p w14:paraId="76E0E174" w14:textId="79E988FE" w:rsidR="00A57E17" w:rsidRPr="00D74591" w:rsidRDefault="003769A1" w:rsidP="00D74591">
      <w:pPr>
        <w:pStyle w:val="Default"/>
        <w:numPr>
          <w:ilvl w:val="0"/>
          <w:numId w:val="36"/>
        </w:numPr>
        <w:rPr>
          <w:rFonts w:ascii="Tahoma" w:hAnsi="Tahoma"/>
          <w:sz w:val="22"/>
          <w:szCs w:val="22"/>
        </w:rPr>
      </w:pPr>
      <w:r w:rsidRPr="00D74591">
        <w:rPr>
          <w:rFonts w:ascii="Tahoma" w:hAnsi="Tahoma"/>
          <w:sz w:val="22"/>
          <w:szCs w:val="22"/>
        </w:rPr>
        <w:lastRenderedPageBreak/>
        <w:t>D</w:t>
      </w:r>
      <w:r w:rsidR="00A57E17" w:rsidRPr="00D74591">
        <w:rPr>
          <w:rFonts w:ascii="Tahoma" w:hAnsi="Tahoma"/>
          <w:sz w:val="22"/>
          <w:szCs w:val="22"/>
        </w:rPr>
        <w:t xml:space="preserve">eal with candidate </w:t>
      </w:r>
      <w:r w:rsidR="005B5324" w:rsidRPr="00D74591">
        <w:rPr>
          <w:rFonts w:ascii="Tahoma" w:hAnsi="Tahoma"/>
          <w:sz w:val="22"/>
          <w:szCs w:val="22"/>
        </w:rPr>
        <w:t>questions</w:t>
      </w:r>
    </w:p>
    <w:p w14:paraId="4C9AB855" w14:textId="448B2917" w:rsidR="00935CA1" w:rsidRDefault="003769A1" w:rsidP="00D74591">
      <w:pPr>
        <w:pStyle w:val="Default"/>
        <w:numPr>
          <w:ilvl w:val="0"/>
          <w:numId w:val="36"/>
        </w:numPr>
        <w:rPr>
          <w:rFonts w:ascii="Tahoma" w:hAnsi="Tahoma"/>
          <w:sz w:val="22"/>
          <w:szCs w:val="22"/>
        </w:rPr>
      </w:pPr>
      <w:r w:rsidRPr="00D74591">
        <w:rPr>
          <w:rFonts w:ascii="Tahoma" w:hAnsi="Tahoma"/>
          <w:sz w:val="22"/>
          <w:szCs w:val="22"/>
        </w:rPr>
        <w:t>S</w:t>
      </w:r>
      <w:r w:rsidR="00935CA1" w:rsidRPr="00D74591">
        <w:rPr>
          <w:rFonts w:ascii="Tahoma" w:hAnsi="Tahoma"/>
          <w:sz w:val="22"/>
          <w:szCs w:val="22"/>
        </w:rPr>
        <w:t>tart exams</w:t>
      </w:r>
    </w:p>
    <w:p w14:paraId="29B437DD" w14:textId="0EC2B667" w:rsidR="00D1586F" w:rsidRPr="00D74591" w:rsidRDefault="00D1586F" w:rsidP="00D1586F">
      <w:pPr>
        <w:pStyle w:val="Default"/>
        <w:ind w:left="720"/>
        <w:rPr>
          <w:rFonts w:ascii="Tahoma" w:hAnsi="Tahoma"/>
          <w:sz w:val="22"/>
          <w:szCs w:val="22"/>
        </w:rPr>
      </w:pPr>
    </w:p>
    <w:p w14:paraId="31B3D7DB" w14:textId="16487A62" w:rsidR="00A57E17" w:rsidRPr="00D74591" w:rsidRDefault="00A57E17" w:rsidP="00D74591">
      <w:pPr>
        <w:pStyle w:val="Default"/>
        <w:spacing w:before="120"/>
        <w:rPr>
          <w:rFonts w:ascii="Tahoma" w:hAnsi="Tahoma"/>
          <w:b/>
          <w:sz w:val="22"/>
          <w:szCs w:val="22"/>
        </w:rPr>
      </w:pPr>
      <w:r w:rsidRPr="00D74591">
        <w:rPr>
          <w:rFonts w:ascii="Tahoma" w:hAnsi="Tahoma"/>
          <w:b/>
          <w:sz w:val="22"/>
          <w:szCs w:val="22"/>
        </w:rPr>
        <w:t>During exams</w:t>
      </w:r>
    </w:p>
    <w:p w14:paraId="5B6CC905" w14:textId="7AD96B7E" w:rsidR="00A57E17" w:rsidRPr="00D74591" w:rsidRDefault="00D1586F" w:rsidP="00D74591">
      <w:pPr>
        <w:pStyle w:val="Default"/>
        <w:numPr>
          <w:ilvl w:val="0"/>
          <w:numId w:val="37"/>
        </w:numPr>
        <w:rPr>
          <w:rFonts w:ascii="Tahoma" w:hAnsi="Tahoma"/>
          <w:sz w:val="22"/>
          <w:szCs w:val="22"/>
        </w:rPr>
      </w:pPr>
      <w:r w:rsidRPr="00D74591">
        <w:rPr>
          <w:rFonts w:ascii="Tahoma" w:hAnsi="Tahoma"/>
          <w:sz w:val="22"/>
          <w:szCs w:val="22"/>
        </w:rPr>
        <w:t>Always supervise and observe candidates</w:t>
      </w:r>
      <w:r w:rsidR="00A57E17" w:rsidRPr="00D74591">
        <w:rPr>
          <w:rFonts w:ascii="Tahoma" w:hAnsi="Tahoma"/>
          <w:sz w:val="22"/>
          <w:szCs w:val="22"/>
        </w:rPr>
        <w:t xml:space="preserve"> and be vigilant throughout exams</w:t>
      </w:r>
    </w:p>
    <w:p w14:paraId="7768A432" w14:textId="7C83449F" w:rsidR="00A57E17" w:rsidRPr="00D74591" w:rsidRDefault="003769A1" w:rsidP="00D74591">
      <w:pPr>
        <w:pStyle w:val="Default"/>
        <w:numPr>
          <w:ilvl w:val="0"/>
          <w:numId w:val="37"/>
        </w:numPr>
        <w:rPr>
          <w:rFonts w:ascii="Tahoma" w:hAnsi="Tahoma"/>
          <w:sz w:val="22"/>
          <w:szCs w:val="22"/>
        </w:rPr>
      </w:pPr>
      <w:r w:rsidRPr="00D74591">
        <w:rPr>
          <w:rFonts w:ascii="Tahoma" w:hAnsi="Tahoma"/>
          <w:sz w:val="22"/>
          <w:szCs w:val="22"/>
        </w:rPr>
        <w:t>K</w:t>
      </w:r>
      <w:r w:rsidR="00A57E17" w:rsidRPr="00D74591">
        <w:rPr>
          <w:rFonts w:ascii="Tahoma" w:hAnsi="Tahoma"/>
          <w:sz w:val="22"/>
          <w:szCs w:val="22"/>
        </w:rPr>
        <w:t>eep disruption in exam rooms to a minimum</w:t>
      </w:r>
    </w:p>
    <w:p w14:paraId="04701B23" w14:textId="581A559D" w:rsidR="00A57E17" w:rsidRPr="00D74591" w:rsidRDefault="003769A1" w:rsidP="00D74591">
      <w:pPr>
        <w:pStyle w:val="Default"/>
        <w:numPr>
          <w:ilvl w:val="0"/>
          <w:numId w:val="37"/>
        </w:numPr>
        <w:rPr>
          <w:rFonts w:ascii="Tahoma" w:hAnsi="Tahoma"/>
          <w:sz w:val="22"/>
          <w:szCs w:val="22"/>
        </w:rPr>
      </w:pPr>
      <w:r w:rsidRPr="00D74591">
        <w:rPr>
          <w:rFonts w:ascii="Tahoma" w:hAnsi="Tahoma"/>
          <w:sz w:val="22"/>
          <w:szCs w:val="22"/>
        </w:rPr>
        <w:t>D</w:t>
      </w:r>
      <w:r w:rsidR="00A57E17" w:rsidRPr="00D74591">
        <w:rPr>
          <w:rFonts w:ascii="Tahoma" w:hAnsi="Tahoma"/>
          <w:sz w:val="22"/>
          <w:szCs w:val="22"/>
        </w:rPr>
        <w:t>eal with emergencies or irregularities effectively</w:t>
      </w:r>
    </w:p>
    <w:p w14:paraId="5BCDC2B0" w14:textId="472460CF" w:rsidR="00A57E17" w:rsidRPr="00D74591" w:rsidRDefault="003769A1" w:rsidP="00D74591">
      <w:pPr>
        <w:pStyle w:val="Default"/>
        <w:numPr>
          <w:ilvl w:val="0"/>
          <w:numId w:val="37"/>
        </w:numPr>
        <w:rPr>
          <w:rFonts w:ascii="Tahoma" w:hAnsi="Tahoma"/>
          <w:sz w:val="22"/>
          <w:szCs w:val="22"/>
        </w:rPr>
      </w:pPr>
      <w:r w:rsidRPr="00D74591">
        <w:rPr>
          <w:rFonts w:ascii="Tahoma" w:hAnsi="Tahoma"/>
          <w:sz w:val="22"/>
          <w:szCs w:val="22"/>
        </w:rPr>
        <w:t>R</w:t>
      </w:r>
      <w:r w:rsidR="00A57E17" w:rsidRPr="00D74591">
        <w:rPr>
          <w:rFonts w:ascii="Tahoma" w:hAnsi="Tahoma"/>
          <w:sz w:val="22"/>
          <w:szCs w:val="22"/>
        </w:rPr>
        <w:t xml:space="preserve">ecord/report any </w:t>
      </w:r>
      <w:r w:rsidR="009D712B" w:rsidRPr="00D74591">
        <w:rPr>
          <w:rFonts w:ascii="Tahoma" w:hAnsi="Tahoma"/>
          <w:sz w:val="22"/>
          <w:szCs w:val="22"/>
        </w:rPr>
        <w:t xml:space="preserve">incidents, </w:t>
      </w:r>
      <w:r w:rsidR="00D1586F" w:rsidRPr="00D74591">
        <w:rPr>
          <w:rFonts w:ascii="Tahoma" w:hAnsi="Tahoma"/>
          <w:sz w:val="22"/>
          <w:szCs w:val="22"/>
        </w:rPr>
        <w:t>disruption,</w:t>
      </w:r>
      <w:r w:rsidR="00A57E17" w:rsidRPr="00D74591">
        <w:rPr>
          <w:rFonts w:ascii="Tahoma" w:hAnsi="Tahoma"/>
          <w:sz w:val="22"/>
          <w:szCs w:val="22"/>
        </w:rPr>
        <w:t xml:space="preserve"> or irregularities</w:t>
      </w:r>
    </w:p>
    <w:p w14:paraId="7FB2C3E2" w14:textId="3F40042F" w:rsidR="00A57E17" w:rsidRPr="00D74591" w:rsidRDefault="003769A1" w:rsidP="00D74591">
      <w:pPr>
        <w:pStyle w:val="Default"/>
        <w:numPr>
          <w:ilvl w:val="0"/>
          <w:numId w:val="37"/>
        </w:numPr>
        <w:rPr>
          <w:rFonts w:ascii="Tahoma" w:hAnsi="Tahoma"/>
          <w:sz w:val="22"/>
          <w:szCs w:val="22"/>
        </w:rPr>
      </w:pPr>
      <w:r w:rsidRPr="00D74591">
        <w:rPr>
          <w:rFonts w:ascii="Tahoma" w:hAnsi="Tahoma"/>
          <w:sz w:val="22"/>
          <w:szCs w:val="22"/>
        </w:rPr>
        <w:t>C</w:t>
      </w:r>
      <w:r w:rsidR="00A57E17" w:rsidRPr="00D74591">
        <w:rPr>
          <w:rFonts w:ascii="Tahoma" w:hAnsi="Tahoma"/>
          <w:sz w:val="22"/>
          <w:szCs w:val="22"/>
        </w:rPr>
        <w:t>omplete attendance registers</w:t>
      </w:r>
    </w:p>
    <w:p w14:paraId="0811AF2A" w14:textId="4C060B5D" w:rsidR="00A57E17" w:rsidRPr="00D74591" w:rsidRDefault="003769A1" w:rsidP="00D74591">
      <w:pPr>
        <w:pStyle w:val="Default"/>
        <w:numPr>
          <w:ilvl w:val="0"/>
          <w:numId w:val="37"/>
        </w:numPr>
        <w:rPr>
          <w:rFonts w:ascii="Tahoma" w:hAnsi="Tahoma"/>
          <w:sz w:val="22"/>
          <w:szCs w:val="22"/>
        </w:rPr>
      </w:pPr>
      <w:r w:rsidRPr="00D74591">
        <w:rPr>
          <w:rFonts w:ascii="Tahoma" w:hAnsi="Tahoma"/>
          <w:sz w:val="22"/>
          <w:szCs w:val="22"/>
        </w:rPr>
        <w:t>D</w:t>
      </w:r>
      <w:r w:rsidR="00A57E17" w:rsidRPr="00D74591">
        <w:rPr>
          <w:rFonts w:ascii="Tahoma" w:hAnsi="Tahoma"/>
          <w:sz w:val="22"/>
          <w:szCs w:val="22"/>
        </w:rPr>
        <w:t>eal with candidate que</w:t>
      </w:r>
      <w:r w:rsidR="003D1D52" w:rsidRPr="00D74591">
        <w:rPr>
          <w:rFonts w:ascii="Tahoma" w:hAnsi="Tahoma"/>
          <w:sz w:val="22"/>
          <w:szCs w:val="22"/>
        </w:rPr>
        <w:t>stions according to the regulations</w:t>
      </w:r>
      <w:r w:rsidR="00A57E17" w:rsidRPr="00D74591">
        <w:rPr>
          <w:rFonts w:ascii="Tahoma" w:hAnsi="Tahoma"/>
          <w:sz w:val="22"/>
          <w:szCs w:val="22"/>
        </w:rPr>
        <w:t xml:space="preserve"> </w:t>
      </w:r>
    </w:p>
    <w:p w14:paraId="373D71F4" w14:textId="77777777" w:rsidR="00A57E17" w:rsidRPr="00D74591" w:rsidRDefault="00A57E17" w:rsidP="00D74591">
      <w:pPr>
        <w:pStyle w:val="Default"/>
        <w:spacing w:before="120"/>
        <w:rPr>
          <w:rFonts w:ascii="Tahoma" w:hAnsi="Tahoma"/>
          <w:b/>
          <w:sz w:val="22"/>
          <w:szCs w:val="22"/>
        </w:rPr>
      </w:pPr>
      <w:r w:rsidRPr="00D74591">
        <w:rPr>
          <w:rFonts w:ascii="Tahoma" w:hAnsi="Tahoma"/>
          <w:b/>
          <w:sz w:val="22"/>
          <w:szCs w:val="22"/>
        </w:rPr>
        <w:t>After exams</w:t>
      </w:r>
    </w:p>
    <w:p w14:paraId="4B496F63" w14:textId="1E0ED525" w:rsidR="00A57E17" w:rsidRPr="00D74591" w:rsidRDefault="003769A1" w:rsidP="00D74591">
      <w:pPr>
        <w:pStyle w:val="Default"/>
        <w:numPr>
          <w:ilvl w:val="0"/>
          <w:numId w:val="38"/>
        </w:numPr>
        <w:rPr>
          <w:rFonts w:ascii="Tahoma" w:hAnsi="Tahoma"/>
          <w:sz w:val="22"/>
          <w:szCs w:val="22"/>
        </w:rPr>
      </w:pPr>
      <w:r w:rsidRPr="00D74591">
        <w:rPr>
          <w:rFonts w:ascii="Tahoma" w:hAnsi="Tahoma"/>
          <w:sz w:val="22"/>
          <w:szCs w:val="22"/>
        </w:rPr>
        <w:t>I</w:t>
      </w:r>
      <w:r w:rsidR="000C5196" w:rsidRPr="00D74591">
        <w:rPr>
          <w:rFonts w:ascii="Tahoma" w:hAnsi="Tahoma"/>
          <w:sz w:val="22"/>
          <w:szCs w:val="22"/>
        </w:rPr>
        <w:t xml:space="preserve">nstruct candidates in finishing their exams and </w:t>
      </w:r>
      <w:r w:rsidR="00A57E17" w:rsidRPr="00D74591">
        <w:rPr>
          <w:rFonts w:ascii="Tahoma" w:hAnsi="Tahoma"/>
          <w:sz w:val="22"/>
          <w:szCs w:val="22"/>
        </w:rPr>
        <w:t>collect exam scripts</w:t>
      </w:r>
      <w:r w:rsidR="00935CA1" w:rsidRPr="00D74591">
        <w:rPr>
          <w:rFonts w:ascii="Tahoma" w:hAnsi="Tahoma"/>
          <w:sz w:val="22"/>
          <w:szCs w:val="22"/>
        </w:rPr>
        <w:t xml:space="preserve"> and exam materials</w:t>
      </w:r>
    </w:p>
    <w:p w14:paraId="5B430952" w14:textId="54E766B5" w:rsidR="00A57E17" w:rsidRPr="00D74591" w:rsidRDefault="003769A1" w:rsidP="00D74591">
      <w:pPr>
        <w:pStyle w:val="Default"/>
        <w:numPr>
          <w:ilvl w:val="0"/>
          <w:numId w:val="38"/>
        </w:numPr>
        <w:rPr>
          <w:rFonts w:ascii="Tahoma" w:hAnsi="Tahoma"/>
          <w:sz w:val="22"/>
          <w:szCs w:val="22"/>
        </w:rPr>
      </w:pPr>
      <w:r w:rsidRPr="00D74591">
        <w:rPr>
          <w:rFonts w:ascii="Tahoma" w:hAnsi="Tahoma"/>
          <w:sz w:val="22"/>
          <w:szCs w:val="22"/>
        </w:rPr>
        <w:t>D</w:t>
      </w:r>
      <w:r w:rsidR="00A57E17" w:rsidRPr="00D74591">
        <w:rPr>
          <w:rFonts w:ascii="Tahoma" w:hAnsi="Tahoma"/>
          <w:sz w:val="22"/>
          <w:szCs w:val="22"/>
        </w:rPr>
        <w:t>ismiss candidates from the exam room</w:t>
      </w:r>
    </w:p>
    <w:p w14:paraId="35C97F42" w14:textId="00F28B86" w:rsidR="00A57E17" w:rsidRPr="00D74591" w:rsidRDefault="003769A1" w:rsidP="00D74591">
      <w:pPr>
        <w:pStyle w:val="Default"/>
        <w:numPr>
          <w:ilvl w:val="0"/>
          <w:numId w:val="38"/>
        </w:numPr>
        <w:rPr>
          <w:rFonts w:ascii="Tahoma" w:hAnsi="Tahoma"/>
          <w:sz w:val="22"/>
          <w:szCs w:val="22"/>
        </w:rPr>
      </w:pPr>
      <w:r w:rsidRPr="00D74591">
        <w:rPr>
          <w:rFonts w:ascii="Tahoma" w:hAnsi="Tahoma"/>
          <w:sz w:val="22"/>
          <w:szCs w:val="22"/>
        </w:rPr>
        <w:t>C</w:t>
      </w:r>
      <w:r w:rsidR="00A57E17" w:rsidRPr="00D74591">
        <w:rPr>
          <w:rFonts w:ascii="Tahoma" w:hAnsi="Tahoma"/>
          <w:sz w:val="22"/>
          <w:szCs w:val="22"/>
        </w:rPr>
        <w:t xml:space="preserve">heck candidates’ names on </w:t>
      </w:r>
      <w:r w:rsidR="00876C5D" w:rsidRPr="00D74591">
        <w:rPr>
          <w:rFonts w:ascii="Tahoma" w:hAnsi="Tahoma"/>
          <w:sz w:val="22"/>
          <w:szCs w:val="22"/>
        </w:rPr>
        <w:t>scripts,</w:t>
      </w:r>
      <w:r w:rsidR="00A57E17" w:rsidRPr="00D74591">
        <w:rPr>
          <w:rFonts w:ascii="Tahoma" w:hAnsi="Tahoma"/>
          <w:sz w:val="22"/>
          <w:szCs w:val="22"/>
        </w:rPr>
        <w:t xml:space="preserve"> match the details on the attendance register</w:t>
      </w:r>
    </w:p>
    <w:p w14:paraId="0E23D31B" w14:textId="5999A59B" w:rsidR="00A57E17" w:rsidRPr="00D74591" w:rsidRDefault="003769A1" w:rsidP="00D74591">
      <w:pPr>
        <w:pStyle w:val="Default"/>
        <w:numPr>
          <w:ilvl w:val="0"/>
          <w:numId w:val="38"/>
        </w:numPr>
        <w:rPr>
          <w:rFonts w:ascii="Tahoma" w:hAnsi="Tahoma"/>
          <w:sz w:val="22"/>
          <w:szCs w:val="22"/>
        </w:rPr>
      </w:pPr>
      <w:r w:rsidRPr="00D74591">
        <w:rPr>
          <w:rFonts w:ascii="Tahoma" w:hAnsi="Tahoma"/>
          <w:sz w:val="22"/>
          <w:szCs w:val="22"/>
        </w:rPr>
        <w:t>S</w:t>
      </w:r>
      <w:r w:rsidR="00A57E17" w:rsidRPr="00D74591">
        <w:rPr>
          <w:rFonts w:ascii="Tahoma" w:hAnsi="Tahoma"/>
          <w:sz w:val="22"/>
          <w:szCs w:val="22"/>
        </w:rPr>
        <w:t>ecurely return all exam scripts and exam materials to the exams officer</w:t>
      </w:r>
    </w:p>
    <w:p w14:paraId="6EA35D8A" w14:textId="77777777" w:rsidR="008F2E63" w:rsidRDefault="008F2E63" w:rsidP="00D74591">
      <w:pPr>
        <w:pStyle w:val="Default"/>
        <w:spacing w:before="120"/>
        <w:rPr>
          <w:rFonts w:ascii="Tahoma" w:hAnsi="Tahoma"/>
          <w:b/>
          <w:sz w:val="22"/>
          <w:szCs w:val="22"/>
          <w:u w:val="single"/>
        </w:rPr>
      </w:pPr>
    </w:p>
    <w:p w14:paraId="6993ABFA" w14:textId="169454D6" w:rsidR="00A57E17" w:rsidRDefault="00A57E17" w:rsidP="00D74591">
      <w:pPr>
        <w:pStyle w:val="Default"/>
        <w:spacing w:before="120"/>
        <w:rPr>
          <w:rFonts w:ascii="Tahoma" w:hAnsi="Tahoma"/>
          <w:b/>
          <w:sz w:val="22"/>
          <w:szCs w:val="22"/>
          <w:u w:val="single"/>
        </w:rPr>
      </w:pPr>
      <w:r w:rsidRPr="00D74591">
        <w:rPr>
          <w:rFonts w:ascii="Tahoma" w:hAnsi="Tahoma"/>
          <w:b/>
          <w:sz w:val="22"/>
          <w:szCs w:val="22"/>
          <w:u w:val="single"/>
        </w:rPr>
        <w:t>Other</w:t>
      </w:r>
      <w:r w:rsidR="00103EED" w:rsidRPr="00D74591">
        <w:rPr>
          <w:rFonts w:ascii="Tahoma" w:hAnsi="Tahoma"/>
          <w:b/>
          <w:sz w:val="22"/>
          <w:szCs w:val="22"/>
          <w:u w:val="single"/>
        </w:rPr>
        <w:t xml:space="preserve"> tasks</w:t>
      </w:r>
    </w:p>
    <w:p w14:paraId="61399293" w14:textId="74E12CAE" w:rsidR="00A57E17" w:rsidRPr="00D74591" w:rsidRDefault="0023383B" w:rsidP="00D74591">
      <w:pPr>
        <w:pStyle w:val="Default"/>
        <w:numPr>
          <w:ilvl w:val="0"/>
          <w:numId w:val="39"/>
        </w:numPr>
        <w:rPr>
          <w:rFonts w:ascii="Tahoma" w:hAnsi="Tahoma"/>
          <w:sz w:val="22"/>
          <w:szCs w:val="22"/>
        </w:rPr>
      </w:pPr>
      <w:r w:rsidRPr="00D74591">
        <w:rPr>
          <w:rFonts w:ascii="Tahoma" w:hAnsi="Tahoma"/>
          <w:sz w:val="22"/>
          <w:szCs w:val="22"/>
        </w:rPr>
        <w:t>Undertake</w:t>
      </w:r>
      <w:r w:rsidR="00A57E17" w:rsidRPr="00D74591">
        <w:rPr>
          <w:rFonts w:ascii="Tahoma" w:hAnsi="Tahoma"/>
          <w:sz w:val="22"/>
          <w:szCs w:val="22"/>
        </w:rPr>
        <w:t xml:space="preserve"> training, </w:t>
      </w:r>
      <w:r w:rsidR="000C5196" w:rsidRPr="00D74591">
        <w:rPr>
          <w:rFonts w:ascii="Tahoma" w:hAnsi="Tahoma"/>
          <w:sz w:val="22"/>
          <w:szCs w:val="22"/>
        </w:rPr>
        <w:t>update</w:t>
      </w:r>
      <w:r w:rsidR="00A57E17" w:rsidRPr="00D74591">
        <w:rPr>
          <w:rFonts w:ascii="Tahoma" w:hAnsi="Tahoma"/>
          <w:sz w:val="22"/>
          <w:szCs w:val="22"/>
        </w:rPr>
        <w:t xml:space="preserve"> </w:t>
      </w:r>
      <w:r w:rsidR="00D845B3" w:rsidRPr="00D74591">
        <w:rPr>
          <w:rFonts w:ascii="Tahoma" w:hAnsi="Tahoma"/>
          <w:sz w:val="22"/>
          <w:szCs w:val="22"/>
        </w:rPr>
        <w:t>and</w:t>
      </w:r>
      <w:r w:rsidR="00A57E17" w:rsidRPr="00D74591">
        <w:rPr>
          <w:rFonts w:ascii="Tahoma" w:hAnsi="Tahoma"/>
          <w:sz w:val="22"/>
          <w:szCs w:val="22"/>
        </w:rPr>
        <w:t xml:space="preserve"> review sessions as required</w:t>
      </w:r>
    </w:p>
    <w:p w14:paraId="43FBC4A2" w14:textId="16600AB5" w:rsidR="00D845B3" w:rsidRPr="00D74591" w:rsidRDefault="00D845B3" w:rsidP="00D74591">
      <w:pPr>
        <w:pStyle w:val="Default"/>
        <w:numPr>
          <w:ilvl w:val="0"/>
          <w:numId w:val="39"/>
        </w:numPr>
        <w:rPr>
          <w:rFonts w:ascii="Tahoma" w:hAnsi="Tahoma"/>
          <w:sz w:val="22"/>
          <w:szCs w:val="22"/>
        </w:rPr>
      </w:pPr>
      <w:r w:rsidRPr="00D74591">
        <w:rPr>
          <w:rFonts w:ascii="Tahoma" w:hAnsi="Tahoma"/>
          <w:sz w:val="22"/>
          <w:szCs w:val="22"/>
        </w:rPr>
        <w:t xml:space="preserve">(prior to invigilating any exam in a new academic year) </w:t>
      </w:r>
      <w:r w:rsidR="003769A1" w:rsidRPr="00D74591">
        <w:rPr>
          <w:rFonts w:ascii="Tahoma" w:hAnsi="Tahoma"/>
          <w:sz w:val="22"/>
          <w:szCs w:val="22"/>
        </w:rPr>
        <w:t>U</w:t>
      </w:r>
      <w:r w:rsidRPr="00D74591">
        <w:rPr>
          <w:rFonts w:ascii="Tahoma" w:hAnsi="Tahoma"/>
          <w:sz w:val="22"/>
          <w:szCs w:val="22"/>
        </w:rPr>
        <w:t xml:space="preserve">ndertake relevant online invigilator training and assessment </w:t>
      </w:r>
      <w:r w:rsidR="00B80D0C" w:rsidRPr="00D74591">
        <w:rPr>
          <w:rFonts w:ascii="Tahoma" w:hAnsi="Tahoma"/>
          <w:sz w:val="22"/>
          <w:szCs w:val="22"/>
        </w:rPr>
        <w:t>for that academic year</w:t>
      </w:r>
    </w:p>
    <w:p w14:paraId="78B8FBCC" w14:textId="1A6FBF25" w:rsidR="00A57E17" w:rsidRPr="00D74591" w:rsidRDefault="003769A1" w:rsidP="00D74591">
      <w:pPr>
        <w:pStyle w:val="Default"/>
        <w:numPr>
          <w:ilvl w:val="0"/>
          <w:numId w:val="39"/>
        </w:numPr>
        <w:rPr>
          <w:rFonts w:ascii="Tahoma" w:hAnsi="Tahoma"/>
          <w:sz w:val="22"/>
          <w:szCs w:val="22"/>
        </w:rPr>
      </w:pPr>
      <w:r w:rsidRPr="00D74591">
        <w:rPr>
          <w:rFonts w:ascii="Tahoma" w:hAnsi="Tahoma"/>
          <w:sz w:val="22"/>
          <w:szCs w:val="22"/>
        </w:rPr>
        <w:t>U</w:t>
      </w:r>
      <w:r w:rsidR="00A57E17" w:rsidRPr="00D74591">
        <w:rPr>
          <w:rFonts w:ascii="Tahoma" w:hAnsi="Tahoma"/>
          <w:sz w:val="22"/>
          <w:szCs w:val="22"/>
        </w:rPr>
        <w:t>ndertake, where required and where able, other duties requested by the exams officer, for example</w:t>
      </w:r>
      <w:r w:rsidR="00D74591">
        <w:rPr>
          <w:rFonts w:ascii="Tahoma" w:hAnsi="Tahoma"/>
          <w:sz w:val="22"/>
          <w:szCs w:val="22"/>
        </w:rPr>
        <w:t>:</w:t>
      </w:r>
    </w:p>
    <w:p w14:paraId="6BA0BE9D" w14:textId="1BCB033B" w:rsidR="00A57E17" w:rsidRPr="00D74591" w:rsidRDefault="005B5324" w:rsidP="00D74591">
      <w:pPr>
        <w:pStyle w:val="Default"/>
        <w:numPr>
          <w:ilvl w:val="1"/>
          <w:numId w:val="34"/>
        </w:numPr>
        <w:rPr>
          <w:rFonts w:ascii="Tahoma" w:hAnsi="Tahoma"/>
          <w:sz w:val="22"/>
          <w:szCs w:val="22"/>
        </w:rPr>
      </w:pPr>
      <w:r w:rsidRPr="00D74591">
        <w:rPr>
          <w:rFonts w:ascii="Tahoma" w:hAnsi="Tahoma"/>
          <w:sz w:val="22"/>
          <w:szCs w:val="22"/>
        </w:rPr>
        <w:t xml:space="preserve">centre </w:t>
      </w:r>
      <w:r w:rsidR="00A57E17" w:rsidRPr="00D74591">
        <w:rPr>
          <w:rFonts w:ascii="Tahoma" w:hAnsi="Tahoma"/>
          <w:sz w:val="22"/>
          <w:szCs w:val="22"/>
        </w:rPr>
        <w:t xml:space="preserve">supervision of </w:t>
      </w:r>
      <w:r w:rsidR="00876C5D" w:rsidRPr="00D74591">
        <w:rPr>
          <w:rFonts w:ascii="Tahoma" w:hAnsi="Tahoma"/>
          <w:sz w:val="22"/>
          <w:szCs w:val="22"/>
        </w:rPr>
        <w:t xml:space="preserve">exam timetable </w:t>
      </w:r>
      <w:r w:rsidR="00A57E17" w:rsidRPr="00D74591">
        <w:rPr>
          <w:rFonts w:ascii="Tahoma" w:hAnsi="Tahoma"/>
          <w:sz w:val="22"/>
          <w:szCs w:val="22"/>
        </w:rPr>
        <w:t>clash candidates between exam sessions</w:t>
      </w:r>
    </w:p>
    <w:p w14:paraId="10BD7078" w14:textId="26A8DC48" w:rsidR="00A57E17" w:rsidRDefault="00A57E17" w:rsidP="00D74591">
      <w:pPr>
        <w:pStyle w:val="Default"/>
        <w:numPr>
          <w:ilvl w:val="1"/>
          <w:numId w:val="34"/>
        </w:numPr>
        <w:rPr>
          <w:rFonts w:ascii="Tahoma" w:hAnsi="Tahoma"/>
          <w:sz w:val="22"/>
          <w:szCs w:val="22"/>
        </w:rPr>
      </w:pPr>
      <w:r w:rsidRPr="00D74591">
        <w:rPr>
          <w:rFonts w:ascii="Tahoma" w:hAnsi="Tahoma"/>
          <w:sz w:val="22"/>
          <w:szCs w:val="22"/>
        </w:rPr>
        <w:t>facilitating access arrangements for candidates, for example as a reader, scribe etc. (full training will be provided)</w:t>
      </w:r>
    </w:p>
    <w:p w14:paraId="371787AE" w14:textId="364217FB" w:rsidR="00C36054" w:rsidRPr="00D74591" w:rsidRDefault="00C36054" w:rsidP="00D74591">
      <w:pPr>
        <w:pStyle w:val="Default"/>
        <w:numPr>
          <w:ilvl w:val="1"/>
          <w:numId w:val="34"/>
        </w:numPr>
        <w:rPr>
          <w:rFonts w:ascii="Tahoma" w:hAnsi="Tahoma"/>
          <w:sz w:val="22"/>
          <w:szCs w:val="22"/>
        </w:rPr>
      </w:pPr>
      <w:r>
        <w:rPr>
          <w:rFonts w:ascii="Tahoma" w:hAnsi="Tahoma"/>
          <w:sz w:val="22"/>
          <w:szCs w:val="22"/>
        </w:rPr>
        <w:t>Roving Invigilation.</w:t>
      </w:r>
    </w:p>
    <w:p w14:paraId="4E906091" w14:textId="0ECB0628" w:rsidR="00A57E17" w:rsidRDefault="000C5196" w:rsidP="00D74591">
      <w:pPr>
        <w:pStyle w:val="Default"/>
        <w:numPr>
          <w:ilvl w:val="1"/>
          <w:numId w:val="34"/>
        </w:numPr>
        <w:rPr>
          <w:rFonts w:ascii="Tahoma" w:hAnsi="Tahoma"/>
          <w:sz w:val="22"/>
          <w:szCs w:val="22"/>
        </w:rPr>
      </w:pPr>
      <w:r w:rsidRPr="00D74591">
        <w:rPr>
          <w:rFonts w:ascii="Tahoma" w:hAnsi="Tahoma"/>
          <w:sz w:val="22"/>
          <w:szCs w:val="22"/>
        </w:rPr>
        <w:t xml:space="preserve">other </w:t>
      </w:r>
      <w:r w:rsidR="00A57E17" w:rsidRPr="00D74591">
        <w:rPr>
          <w:rFonts w:ascii="Tahoma" w:hAnsi="Tahoma"/>
          <w:sz w:val="22"/>
          <w:szCs w:val="22"/>
        </w:rPr>
        <w:t>exams-related administrative tasks</w:t>
      </w:r>
      <w:r w:rsidR="00FA5770" w:rsidRPr="00D74591">
        <w:rPr>
          <w:rFonts w:ascii="Tahoma" w:hAnsi="Tahoma"/>
          <w:sz w:val="22"/>
          <w:szCs w:val="22"/>
        </w:rPr>
        <w:t xml:space="preserve"> including </w:t>
      </w:r>
      <w:r w:rsidR="00103EED" w:rsidRPr="00D74591">
        <w:rPr>
          <w:rFonts w:ascii="Tahoma" w:hAnsi="Tahoma"/>
          <w:sz w:val="22"/>
          <w:szCs w:val="22"/>
        </w:rPr>
        <w:t xml:space="preserve">maintaining question paper security by </w:t>
      </w:r>
      <w:r w:rsidR="00FA5770" w:rsidRPr="00D74591">
        <w:rPr>
          <w:rFonts w:ascii="Tahoma" w:hAnsi="Tahoma"/>
          <w:sz w:val="22"/>
          <w:szCs w:val="22"/>
        </w:rPr>
        <w:t>supporting the ‘second pair of eyes check’</w:t>
      </w:r>
    </w:p>
    <w:p w14:paraId="1DB7E46E" w14:textId="32C316C5" w:rsidR="00BA6716" w:rsidRDefault="00BA6716" w:rsidP="00BA6716">
      <w:pPr>
        <w:pStyle w:val="Default"/>
        <w:ind w:left="1440"/>
        <w:rPr>
          <w:rFonts w:ascii="Tahoma" w:hAnsi="Tahoma"/>
          <w:sz w:val="22"/>
          <w:szCs w:val="22"/>
        </w:rPr>
      </w:pPr>
    </w:p>
    <w:p w14:paraId="014D4FFF" w14:textId="77777777" w:rsidR="00BA6716" w:rsidRDefault="00BA6716" w:rsidP="00BA6716">
      <w:pPr>
        <w:pStyle w:val="Default"/>
        <w:ind w:left="1440"/>
        <w:rPr>
          <w:rFonts w:ascii="Tahoma" w:hAnsi="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2555F7" w:rsidRPr="00D93FB9" w14:paraId="753B5D7A" w14:textId="77777777" w:rsidTr="00D56356">
        <w:tc>
          <w:tcPr>
            <w:tcW w:w="9180" w:type="dxa"/>
            <w:shd w:val="clear" w:color="auto" w:fill="auto"/>
          </w:tcPr>
          <w:p w14:paraId="254C2530" w14:textId="77777777" w:rsidR="002555F7" w:rsidRPr="00D93FB9" w:rsidRDefault="002555F7" w:rsidP="00D56356">
            <w:pPr>
              <w:spacing w:line="312" w:lineRule="auto"/>
              <w:rPr>
                <w:rFonts w:ascii="Calibri" w:hAnsi="Calibri" w:cs="Lucida Sans Unicode"/>
                <w:b/>
              </w:rPr>
            </w:pPr>
            <w:r w:rsidRPr="00D93FB9">
              <w:rPr>
                <w:rFonts w:ascii="Calibri" w:hAnsi="Calibri" w:cs="Arial"/>
                <w:b/>
              </w:rPr>
              <w:t>Confidentiality:</w:t>
            </w:r>
          </w:p>
        </w:tc>
      </w:tr>
      <w:tr w:rsidR="002555F7" w:rsidRPr="00D93FB9" w14:paraId="5D368AA1" w14:textId="77777777" w:rsidTr="00D56356">
        <w:tc>
          <w:tcPr>
            <w:tcW w:w="9180" w:type="dxa"/>
            <w:shd w:val="clear" w:color="auto" w:fill="auto"/>
          </w:tcPr>
          <w:p w14:paraId="017E169F" w14:textId="77777777" w:rsidR="002555F7" w:rsidRPr="00D93FB9" w:rsidRDefault="002555F7" w:rsidP="00D56356">
            <w:pPr>
              <w:tabs>
                <w:tab w:val="left" w:pos="2400"/>
              </w:tabs>
              <w:rPr>
                <w:rFonts w:ascii="Calibri" w:hAnsi="Calibri" w:cs="Lucida Sans Unicode"/>
              </w:rPr>
            </w:pPr>
            <w:r w:rsidRPr="00D93FB9">
              <w:rPr>
                <w:rFonts w:ascii="Calibri" w:hAnsi="Calibri" w:cs="Lucida Sans Unicode"/>
                <w:b/>
              </w:rPr>
              <w:t xml:space="preserve">Confidentiality is particularly important for this post. The post holder must maintain the confidentiality of information about children, </w:t>
            </w:r>
            <w:proofErr w:type="gramStart"/>
            <w:r w:rsidRPr="00D93FB9">
              <w:rPr>
                <w:rFonts w:ascii="Calibri" w:hAnsi="Calibri" w:cs="Lucida Sans Unicode"/>
                <w:b/>
              </w:rPr>
              <w:t>staff</w:t>
            </w:r>
            <w:proofErr w:type="gramEnd"/>
            <w:r w:rsidRPr="00D93FB9">
              <w:rPr>
                <w:rFonts w:ascii="Calibri" w:hAnsi="Calibri" w:cs="Lucida Sans Unicode"/>
                <w:b/>
              </w:rPr>
              <w:t xml:space="preserve"> and other school business in accordance with the Data Protection Act 2018. </w:t>
            </w:r>
          </w:p>
        </w:tc>
      </w:tr>
    </w:tbl>
    <w:p w14:paraId="0B7A4032" w14:textId="14834794" w:rsidR="00EF2A8D" w:rsidRPr="00CF0FC5" w:rsidRDefault="00EF2A8D" w:rsidP="00EF2A8D">
      <w:pPr>
        <w:pBdr>
          <w:top w:val="single" w:sz="4" w:space="31" w:color="auto"/>
          <w:left w:val="single" w:sz="4" w:space="4" w:color="auto"/>
          <w:bottom w:val="single" w:sz="4" w:space="0" w:color="auto"/>
          <w:right w:val="single" w:sz="4" w:space="4" w:color="auto"/>
        </w:pBdr>
        <w:jc w:val="both"/>
        <w:rPr>
          <w:rFonts w:ascii="Calibri" w:hAnsi="Calibri" w:cs="Calibri"/>
          <w:b/>
          <w:bCs/>
        </w:rPr>
      </w:pPr>
      <w:r w:rsidRPr="00CF0FC5">
        <w:rPr>
          <w:rFonts w:ascii="Calibri" w:hAnsi="Calibri" w:cs="Calibri"/>
          <w:b/>
          <w:bCs/>
        </w:rPr>
        <w:t>The Governors of Box Hill School are committed to safeguarding and promoting the welfare of children and young people and expect all staff to share this commitment. Applicants must be willing to undergo child protection screening appropriate to the post. This will include making an enhanced disclosure to the Disclosure and Barring Service.</w:t>
      </w:r>
    </w:p>
    <w:p w14:paraId="4A2381CB" w14:textId="77777777" w:rsidR="00EF2A8D" w:rsidRPr="00D74591" w:rsidRDefault="00EF2A8D" w:rsidP="00EF2A8D">
      <w:pPr>
        <w:pStyle w:val="Default"/>
        <w:rPr>
          <w:rFonts w:ascii="Tahoma" w:hAnsi="Tahoma"/>
          <w:sz w:val="22"/>
          <w:szCs w:val="22"/>
        </w:rPr>
      </w:pPr>
    </w:p>
    <w:sectPr w:rsidR="00EF2A8D" w:rsidRPr="00D74591" w:rsidSect="00820351">
      <w:pgSz w:w="11906" w:h="16838" w:code="9"/>
      <w:pgMar w:top="624" w:right="720" w:bottom="624" w:left="720" w:header="567" w:footer="322"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4CE63" w14:textId="77777777" w:rsidR="003B75AD" w:rsidRDefault="003B75AD" w:rsidP="00666FC9">
      <w:pPr>
        <w:spacing w:after="0"/>
      </w:pPr>
      <w:r>
        <w:separator/>
      </w:r>
    </w:p>
  </w:endnote>
  <w:endnote w:type="continuationSeparator" w:id="0">
    <w:p w14:paraId="5EE363E8" w14:textId="77777777" w:rsidR="003B75AD" w:rsidRDefault="003B75AD" w:rsidP="00666F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61A57" w14:textId="77777777" w:rsidR="003B75AD" w:rsidRDefault="003B75AD" w:rsidP="00666FC9">
      <w:pPr>
        <w:spacing w:after="0"/>
      </w:pPr>
      <w:r>
        <w:separator/>
      </w:r>
    </w:p>
  </w:footnote>
  <w:footnote w:type="continuationSeparator" w:id="0">
    <w:p w14:paraId="2D2764A7" w14:textId="77777777" w:rsidR="003B75AD" w:rsidRDefault="003B75AD" w:rsidP="00666F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9C4"/>
    <w:multiLevelType w:val="hybridMultilevel"/>
    <w:tmpl w:val="BC28DA4C"/>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369D0"/>
    <w:multiLevelType w:val="hybridMultilevel"/>
    <w:tmpl w:val="4AD68872"/>
    <w:lvl w:ilvl="0" w:tplc="B4025EF8">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C0FBE"/>
    <w:multiLevelType w:val="hybridMultilevel"/>
    <w:tmpl w:val="60C86664"/>
    <w:lvl w:ilvl="0" w:tplc="08090017">
      <w:start w:val="1"/>
      <w:numFmt w:val="lowerLetter"/>
      <w:lvlText w:val="%1)"/>
      <w:lvlJc w:val="left"/>
      <w:pPr>
        <w:tabs>
          <w:tab w:val="num" w:pos="1353"/>
        </w:tabs>
        <w:ind w:left="1353" w:hanging="360"/>
      </w:pPr>
      <w:rPr>
        <w:rFonts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3" w15:restartNumberingAfterBreak="0">
    <w:nsid w:val="0ADB2BC6"/>
    <w:multiLevelType w:val="hybridMultilevel"/>
    <w:tmpl w:val="2E942C28"/>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4731A"/>
    <w:multiLevelType w:val="hybridMultilevel"/>
    <w:tmpl w:val="E1D4085C"/>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80349"/>
    <w:multiLevelType w:val="hybridMultilevel"/>
    <w:tmpl w:val="92A08B40"/>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0121BE"/>
    <w:multiLevelType w:val="hybridMultilevel"/>
    <w:tmpl w:val="06FAF4AE"/>
    <w:lvl w:ilvl="0" w:tplc="63784B74">
      <w:start w:val="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C15F23"/>
    <w:multiLevelType w:val="hybridMultilevel"/>
    <w:tmpl w:val="0048084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615C38"/>
    <w:multiLevelType w:val="hybridMultilevel"/>
    <w:tmpl w:val="23D6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B0948"/>
    <w:multiLevelType w:val="hybridMultilevel"/>
    <w:tmpl w:val="72860C6C"/>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6D0BF2"/>
    <w:multiLevelType w:val="hybridMultilevel"/>
    <w:tmpl w:val="092E7F46"/>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358CB"/>
    <w:multiLevelType w:val="hybridMultilevel"/>
    <w:tmpl w:val="33E2C3BA"/>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650613"/>
    <w:multiLevelType w:val="hybridMultilevel"/>
    <w:tmpl w:val="822652DE"/>
    <w:lvl w:ilvl="0" w:tplc="3126CC80">
      <w:start w:val="1"/>
      <w:numFmt w:val="bullet"/>
      <w:lvlText w:val=""/>
      <w:lvlJc w:val="left"/>
      <w:pPr>
        <w:ind w:left="720" w:hanging="360"/>
      </w:pPr>
      <w:rPr>
        <w:rFonts w:ascii="Symbol" w:hAnsi="Symbol" w:hint="default"/>
        <w:color w:val="002060"/>
      </w:rPr>
    </w:lvl>
    <w:lvl w:ilvl="1" w:tplc="08090003">
      <w:start w:val="1"/>
      <w:numFmt w:val="bullet"/>
      <w:lvlText w:val="o"/>
      <w:lvlJc w:val="left"/>
      <w:pPr>
        <w:ind w:left="1440" w:hanging="360"/>
      </w:pPr>
      <w:rPr>
        <w:rFonts w:ascii="Courier New" w:hAnsi="Courier New" w:cs="Courier New" w:hint="default"/>
        <w:color w:val="FF3300"/>
        <w:spacing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3B0626"/>
    <w:multiLevelType w:val="hybridMultilevel"/>
    <w:tmpl w:val="15D01FDA"/>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8742E5"/>
    <w:multiLevelType w:val="hybridMultilevel"/>
    <w:tmpl w:val="3906F184"/>
    <w:lvl w:ilvl="0" w:tplc="A330F1F6">
      <w:start w:val="1"/>
      <w:numFmt w:val="bullet"/>
      <w:lvlText w:val=""/>
      <w:lvlJc w:val="left"/>
      <w:pPr>
        <w:ind w:left="720" w:hanging="360"/>
      </w:pPr>
      <w:rPr>
        <w:rFonts w:ascii="Symbol" w:hAnsi="Symbol" w:hint="default"/>
        <w:color w:val="000099"/>
        <w:sz w:val="2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784C5A"/>
    <w:multiLevelType w:val="hybridMultilevel"/>
    <w:tmpl w:val="D95406F6"/>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3D5A73"/>
    <w:multiLevelType w:val="hybridMultilevel"/>
    <w:tmpl w:val="93C0B010"/>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A97698"/>
    <w:multiLevelType w:val="hybridMultilevel"/>
    <w:tmpl w:val="F93C37E6"/>
    <w:lvl w:ilvl="0" w:tplc="0ECCE3E6">
      <w:start w:val="1"/>
      <w:numFmt w:val="bullet"/>
      <w:lvlText w:val=""/>
      <w:lvlJc w:val="left"/>
      <w:pPr>
        <w:ind w:left="786" w:hanging="360"/>
      </w:pPr>
      <w:rPr>
        <w:rFonts w:ascii="Symbol" w:hAnsi="Symbol" w:hint="default"/>
        <w:color w:val="003399"/>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28F16AD6"/>
    <w:multiLevelType w:val="hybridMultilevel"/>
    <w:tmpl w:val="AB1E1004"/>
    <w:lvl w:ilvl="0" w:tplc="3126CC80">
      <w:start w:val="1"/>
      <w:numFmt w:val="bullet"/>
      <w:lvlText w:val=""/>
      <w:lvlJc w:val="left"/>
      <w:pPr>
        <w:ind w:left="720" w:hanging="360"/>
      </w:pPr>
      <w:rPr>
        <w:rFonts w:ascii="Symbol" w:hAnsi="Symbol" w:hint="default"/>
        <w:color w:val="002060"/>
      </w:rPr>
    </w:lvl>
    <w:lvl w:ilvl="1" w:tplc="0AC8F098">
      <w:start w:val="1"/>
      <w:numFmt w:val="bullet"/>
      <w:lvlText w:val=""/>
      <w:lvlJc w:val="left"/>
      <w:pPr>
        <w:ind w:left="1440" w:hanging="360"/>
      </w:pPr>
      <w:rPr>
        <w:rFonts w:ascii="Wingdings 3" w:hAnsi="Wingdings 3" w:hint="default"/>
        <w:color w:val="003399"/>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99795C"/>
    <w:multiLevelType w:val="hybridMultilevel"/>
    <w:tmpl w:val="73D89D42"/>
    <w:lvl w:ilvl="0" w:tplc="06C0728A">
      <w:start w:val="1"/>
      <w:numFmt w:val="decimal"/>
      <w:lvlText w:val="%1."/>
      <w:lvlJc w:val="left"/>
      <w:pPr>
        <w:ind w:left="720" w:hanging="360"/>
      </w:pPr>
      <w:rPr>
        <w:rFonts w:hint="default"/>
        <w:b/>
        <w:i w:val="0"/>
        <w:color w:val="0033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F712A8"/>
    <w:multiLevelType w:val="hybridMultilevel"/>
    <w:tmpl w:val="F7DC59F0"/>
    <w:lvl w:ilvl="0" w:tplc="358C887C">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237165"/>
    <w:multiLevelType w:val="hybridMultilevel"/>
    <w:tmpl w:val="130C0BDC"/>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775AB4"/>
    <w:multiLevelType w:val="hybridMultilevel"/>
    <w:tmpl w:val="F2C2C2F2"/>
    <w:lvl w:ilvl="0" w:tplc="0AC8F098">
      <w:start w:val="1"/>
      <w:numFmt w:val="bullet"/>
      <w:lvlText w:val=""/>
      <w:lvlJc w:val="left"/>
      <w:pPr>
        <w:ind w:left="720" w:hanging="360"/>
      </w:pPr>
      <w:rPr>
        <w:rFonts w:ascii="Wingdings 3" w:hAnsi="Wingdings 3" w:hint="default"/>
        <w:color w:val="003399"/>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AA0C2B"/>
    <w:multiLevelType w:val="hybridMultilevel"/>
    <w:tmpl w:val="012A2944"/>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8F1350"/>
    <w:multiLevelType w:val="hybridMultilevel"/>
    <w:tmpl w:val="6234EFB8"/>
    <w:lvl w:ilvl="0" w:tplc="3890402C">
      <w:start w:val="1"/>
      <w:numFmt w:val="bullet"/>
      <w:lvlText w:val=""/>
      <w:lvlJc w:val="left"/>
      <w:pPr>
        <w:ind w:left="712" w:hanging="360"/>
      </w:pPr>
      <w:rPr>
        <w:rFonts w:ascii="Symbol" w:hAnsi="Symbol" w:hint="default"/>
        <w:color w:val="003399"/>
      </w:rPr>
    </w:lvl>
    <w:lvl w:ilvl="1" w:tplc="5A783BD2">
      <w:start w:val="1"/>
      <w:numFmt w:val="bullet"/>
      <w:lvlText w:val=""/>
      <w:lvlJc w:val="left"/>
      <w:pPr>
        <w:ind w:left="1080"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A1E5B69"/>
    <w:multiLevelType w:val="hybridMultilevel"/>
    <w:tmpl w:val="41886530"/>
    <w:lvl w:ilvl="0" w:tplc="358C887C">
      <w:start w:val="1"/>
      <w:numFmt w:val="bullet"/>
      <w:lvlText w:val=""/>
      <w:lvlJc w:val="left"/>
      <w:pPr>
        <w:ind w:left="720" w:hanging="360"/>
      </w:pPr>
      <w:rPr>
        <w:rFonts w:ascii="Wingdings 3" w:hAnsi="Wingdings 3" w:hint="default"/>
        <w:color w:val="FF33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F30BFC"/>
    <w:multiLevelType w:val="hybridMultilevel"/>
    <w:tmpl w:val="DA78B2D6"/>
    <w:lvl w:ilvl="0" w:tplc="358C887C">
      <w:start w:val="1"/>
      <w:numFmt w:val="bullet"/>
      <w:lvlText w:val=""/>
      <w:lvlJc w:val="left"/>
      <w:pPr>
        <w:ind w:left="720" w:hanging="360"/>
      </w:pPr>
      <w:rPr>
        <w:rFonts w:ascii="Wingdings 3" w:hAnsi="Wingdings 3" w:hint="default"/>
        <w:color w:val="FF3300"/>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FC7420"/>
    <w:multiLevelType w:val="hybridMultilevel"/>
    <w:tmpl w:val="95D47A8A"/>
    <w:lvl w:ilvl="0" w:tplc="358C887C">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7C35BC"/>
    <w:multiLevelType w:val="hybridMultilevel"/>
    <w:tmpl w:val="3446AD8C"/>
    <w:lvl w:ilvl="0" w:tplc="0ECCE3E6">
      <w:start w:val="1"/>
      <w:numFmt w:val="bullet"/>
      <w:lvlText w:val=""/>
      <w:lvlJc w:val="left"/>
      <w:pPr>
        <w:ind w:left="786" w:hanging="360"/>
      </w:pPr>
      <w:rPr>
        <w:rFonts w:ascii="Symbol" w:hAnsi="Symbol" w:hint="default"/>
        <w:color w:val="003399"/>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3FC51CED"/>
    <w:multiLevelType w:val="hybridMultilevel"/>
    <w:tmpl w:val="B46289F0"/>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DE17DE"/>
    <w:multiLevelType w:val="hybridMultilevel"/>
    <w:tmpl w:val="C07E24AC"/>
    <w:lvl w:ilvl="0" w:tplc="3890402C">
      <w:start w:val="1"/>
      <w:numFmt w:val="bullet"/>
      <w:lvlText w:val=""/>
      <w:lvlJc w:val="left"/>
      <w:pPr>
        <w:ind w:left="712" w:hanging="360"/>
      </w:pPr>
      <w:rPr>
        <w:rFonts w:ascii="Symbol" w:hAnsi="Symbol" w:hint="default"/>
        <w:color w:val="003399"/>
      </w:rPr>
    </w:lvl>
    <w:lvl w:ilvl="1" w:tplc="5A783BD2">
      <w:start w:val="1"/>
      <w:numFmt w:val="bullet"/>
      <w:lvlText w:val=""/>
      <w:lvlJc w:val="left"/>
      <w:pPr>
        <w:ind w:left="1080"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3E5739B"/>
    <w:multiLevelType w:val="hybridMultilevel"/>
    <w:tmpl w:val="844CD00A"/>
    <w:lvl w:ilvl="0" w:tplc="358C887C">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945E5C"/>
    <w:multiLevelType w:val="hybridMultilevel"/>
    <w:tmpl w:val="92C4EDE0"/>
    <w:lvl w:ilvl="0" w:tplc="0ECCE3E6">
      <w:start w:val="1"/>
      <w:numFmt w:val="bullet"/>
      <w:lvlText w:val=""/>
      <w:lvlJc w:val="left"/>
      <w:pPr>
        <w:ind w:left="786" w:hanging="360"/>
      </w:pPr>
      <w:rPr>
        <w:rFonts w:ascii="Symbol" w:hAnsi="Symbol" w:hint="default"/>
        <w:color w:val="003399"/>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3" w15:restartNumberingAfterBreak="0">
    <w:nsid w:val="4DB67EB6"/>
    <w:multiLevelType w:val="hybridMultilevel"/>
    <w:tmpl w:val="E2D80B7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EA371D"/>
    <w:multiLevelType w:val="hybridMultilevel"/>
    <w:tmpl w:val="0B9A5D06"/>
    <w:lvl w:ilvl="0" w:tplc="358C887C">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EC1A48"/>
    <w:multiLevelType w:val="hybridMultilevel"/>
    <w:tmpl w:val="F3022BDE"/>
    <w:lvl w:ilvl="0" w:tplc="3126CC80">
      <w:start w:val="1"/>
      <w:numFmt w:val="bullet"/>
      <w:lvlText w:val=""/>
      <w:lvlJc w:val="left"/>
      <w:pPr>
        <w:ind w:left="720" w:hanging="360"/>
      </w:pPr>
      <w:rPr>
        <w:rFonts w:ascii="Symbol" w:hAnsi="Symbol" w:hint="default"/>
        <w:color w:val="002060"/>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B601C3"/>
    <w:multiLevelType w:val="hybridMultilevel"/>
    <w:tmpl w:val="A81A95AA"/>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A94DCA"/>
    <w:multiLevelType w:val="hybridMultilevel"/>
    <w:tmpl w:val="FDECD7FC"/>
    <w:lvl w:ilvl="0" w:tplc="0ECCE3E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7D0A30"/>
    <w:multiLevelType w:val="hybridMultilevel"/>
    <w:tmpl w:val="28D8660E"/>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AD3F4E"/>
    <w:multiLevelType w:val="hybridMultilevel"/>
    <w:tmpl w:val="A65CA392"/>
    <w:lvl w:ilvl="0" w:tplc="0ECCE3E6">
      <w:start w:val="1"/>
      <w:numFmt w:val="bullet"/>
      <w:lvlText w:val=""/>
      <w:lvlJc w:val="left"/>
      <w:pPr>
        <w:ind w:left="720" w:hanging="360"/>
      </w:pPr>
      <w:rPr>
        <w:rFonts w:ascii="Symbol" w:hAnsi="Symbol" w:hint="default"/>
        <w:color w:val="003399"/>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A94A61"/>
    <w:multiLevelType w:val="hybridMultilevel"/>
    <w:tmpl w:val="736EBCEC"/>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115B5E"/>
    <w:multiLevelType w:val="hybridMultilevel"/>
    <w:tmpl w:val="E54064DC"/>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E7057A"/>
    <w:multiLevelType w:val="hybridMultilevel"/>
    <w:tmpl w:val="A742230C"/>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19264F"/>
    <w:multiLevelType w:val="hybridMultilevel"/>
    <w:tmpl w:val="C434A416"/>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EA1351"/>
    <w:multiLevelType w:val="hybridMultilevel"/>
    <w:tmpl w:val="9AAE778A"/>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426910">
    <w:abstractNumId w:val="8"/>
  </w:num>
  <w:num w:numId="2" w16cid:durableId="2078243527">
    <w:abstractNumId w:val="24"/>
  </w:num>
  <w:num w:numId="3" w16cid:durableId="275021463">
    <w:abstractNumId w:val="10"/>
  </w:num>
  <w:num w:numId="4" w16cid:durableId="2087264913">
    <w:abstractNumId w:val="30"/>
  </w:num>
  <w:num w:numId="5" w16cid:durableId="844516733">
    <w:abstractNumId w:val="23"/>
  </w:num>
  <w:num w:numId="6" w16cid:durableId="1792045814">
    <w:abstractNumId w:val="41"/>
  </w:num>
  <w:num w:numId="7" w16cid:durableId="397365491">
    <w:abstractNumId w:val="40"/>
  </w:num>
  <w:num w:numId="8" w16cid:durableId="1345329017">
    <w:abstractNumId w:val="1"/>
  </w:num>
  <w:num w:numId="9" w16cid:durableId="144051639">
    <w:abstractNumId w:val="14"/>
  </w:num>
  <w:num w:numId="10" w16cid:durableId="1245341641">
    <w:abstractNumId w:val="13"/>
  </w:num>
  <w:num w:numId="11" w16cid:durableId="863253359">
    <w:abstractNumId w:val="43"/>
  </w:num>
  <w:num w:numId="12" w16cid:durableId="1136099309">
    <w:abstractNumId w:val="16"/>
  </w:num>
  <w:num w:numId="13" w16cid:durableId="2095544395">
    <w:abstractNumId w:val="29"/>
  </w:num>
  <w:num w:numId="14" w16cid:durableId="428426172">
    <w:abstractNumId w:val="34"/>
  </w:num>
  <w:num w:numId="15" w16cid:durableId="551310927">
    <w:abstractNumId w:val="7"/>
  </w:num>
  <w:num w:numId="16" w16cid:durableId="971791085">
    <w:abstractNumId w:val="3"/>
  </w:num>
  <w:num w:numId="17" w16cid:durableId="1783988220">
    <w:abstractNumId w:val="15"/>
  </w:num>
  <w:num w:numId="18" w16cid:durableId="114637793">
    <w:abstractNumId w:val="0"/>
  </w:num>
  <w:num w:numId="19" w16cid:durableId="779036407">
    <w:abstractNumId w:val="6"/>
  </w:num>
  <w:num w:numId="20" w16cid:durableId="1979415926">
    <w:abstractNumId w:val="35"/>
  </w:num>
  <w:num w:numId="21" w16cid:durableId="880363189">
    <w:abstractNumId w:val="19"/>
  </w:num>
  <w:num w:numId="22" w16cid:durableId="1000738063">
    <w:abstractNumId w:val="25"/>
  </w:num>
  <w:num w:numId="23" w16cid:durableId="2021080911">
    <w:abstractNumId w:val="20"/>
  </w:num>
  <w:num w:numId="24" w16cid:durableId="933825643">
    <w:abstractNumId w:val="27"/>
  </w:num>
  <w:num w:numId="25" w16cid:durableId="1168790082">
    <w:abstractNumId w:val="31"/>
  </w:num>
  <w:num w:numId="26" w16cid:durableId="1673794163">
    <w:abstractNumId w:val="26"/>
  </w:num>
  <w:num w:numId="27" w16cid:durableId="1494950453">
    <w:abstractNumId w:val="18"/>
  </w:num>
  <w:num w:numId="28" w16cid:durableId="2094886879">
    <w:abstractNumId w:val="33"/>
  </w:num>
  <w:num w:numId="29" w16cid:durableId="560025887">
    <w:abstractNumId w:val="42"/>
  </w:num>
  <w:num w:numId="30" w16cid:durableId="493381661">
    <w:abstractNumId w:val="11"/>
  </w:num>
  <w:num w:numId="31" w16cid:durableId="1956053741">
    <w:abstractNumId w:val="38"/>
  </w:num>
  <w:num w:numId="32" w16cid:durableId="1169054705">
    <w:abstractNumId w:val="21"/>
  </w:num>
  <w:num w:numId="33" w16cid:durableId="67534671">
    <w:abstractNumId w:val="22"/>
  </w:num>
  <w:num w:numId="34" w16cid:durableId="40789541">
    <w:abstractNumId w:val="12"/>
  </w:num>
  <w:num w:numId="35" w16cid:durableId="762652130">
    <w:abstractNumId w:val="37"/>
  </w:num>
  <w:num w:numId="36" w16cid:durableId="1380788789">
    <w:abstractNumId w:val="44"/>
  </w:num>
  <w:num w:numId="37" w16cid:durableId="319887325">
    <w:abstractNumId w:val="36"/>
  </w:num>
  <w:num w:numId="38" w16cid:durableId="1918053909">
    <w:abstractNumId w:val="4"/>
  </w:num>
  <w:num w:numId="39" w16cid:durableId="1160001810">
    <w:abstractNumId w:val="39"/>
  </w:num>
  <w:num w:numId="40" w16cid:durableId="5980687">
    <w:abstractNumId w:val="28"/>
  </w:num>
  <w:num w:numId="41" w16cid:durableId="245193699">
    <w:abstractNumId w:val="32"/>
  </w:num>
  <w:num w:numId="42" w16cid:durableId="1905136577">
    <w:abstractNumId w:val="17"/>
  </w:num>
  <w:num w:numId="43" w16cid:durableId="1953970055">
    <w:abstractNumId w:val="2"/>
  </w:num>
  <w:num w:numId="44" w16cid:durableId="844593705">
    <w:abstractNumId w:val="9"/>
  </w:num>
  <w:num w:numId="45" w16cid:durableId="7364432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8DD"/>
    <w:rsid w:val="00005480"/>
    <w:rsid w:val="0001345E"/>
    <w:rsid w:val="00054B15"/>
    <w:rsid w:val="00070BB4"/>
    <w:rsid w:val="0008113D"/>
    <w:rsid w:val="000821C2"/>
    <w:rsid w:val="000A28EC"/>
    <w:rsid w:val="000A3EF7"/>
    <w:rsid w:val="000B1744"/>
    <w:rsid w:val="000B41BD"/>
    <w:rsid w:val="000B555F"/>
    <w:rsid w:val="000C2B70"/>
    <w:rsid w:val="000C5196"/>
    <w:rsid w:val="000C770C"/>
    <w:rsid w:val="000D6647"/>
    <w:rsid w:val="00103EED"/>
    <w:rsid w:val="001304B2"/>
    <w:rsid w:val="001547B2"/>
    <w:rsid w:val="0015540D"/>
    <w:rsid w:val="00155878"/>
    <w:rsid w:val="00172CF6"/>
    <w:rsid w:val="00175F2C"/>
    <w:rsid w:val="001766B4"/>
    <w:rsid w:val="00181E54"/>
    <w:rsid w:val="001873ED"/>
    <w:rsid w:val="001A1CC3"/>
    <w:rsid w:val="001A604C"/>
    <w:rsid w:val="001B5753"/>
    <w:rsid w:val="001C39EE"/>
    <w:rsid w:val="001D607A"/>
    <w:rsid w:val="00215F7A"/>
    <w:rsid w:val="00216596"/>
    <w:rsid w:val="002264CE"/>
    <w:rsid w:val="0023383B"/>
    <w:rsid w:val="002427EC"/>
    <w:rsid w:val="00247EF2"/>
    <w:rsid w:val="0025409F"/>
    <w:rsid w:val="002555F7"/>
    <w:rsid w:val="00266F95"/>
    <w:rsid w:val="0029081D"/>
    <w:rsid w:val="002935BA"/>
    <w:rsid w:val="002A5DD8"/>
    <w:rsid w:val="002C0D61"/>
    <w:rsid w:val="00316A02"/>
    <w:rsid w:val="0032363C"/>
    <w:rsid w:val="00323E14"/>
    <w:rsid w:val="00327B6B"/>
    <w:rsid w:val="00346021"/>
    <w:rsid w:val="00346825"/>
    <w:rsid w:val="0034694C"/>
    <w:rsid w:val="003615B4"/>
    <w:rsid w:val="00375199"/>
    <w:rsid w:val="003769A1"/>
    <w:rsid w:val="003909A8"/>
    <w:rsid w:val="00392774"/>
    <w:rsid w:val="003A1482"/>
    <w:rsid w:val="003A1FC5"/>
    <w:rsid w:val="003B08F8"/>
    <w:rsid w:val="003B2B68"/>
    <w:rsid w:val="003B75AD"/>
    <w:rsid w:val="003C696F"/>
    <w:rsid w:val="003D1D52"/>
    <w:rsid w:val="003D5C9C"/>
    <w:rsid w:val="003D78DD"/>
    <w:rsid w:val="003E683F"/>
    <w:rsid w:val="0040484E"/>
    <w:rsid w:val="004160EB"/>
    <w:rsid w:val="004218D2"/>
    <w:rsid w:val="00442F71"/>
    <w:rsid w:val="00447599"/>
    <w:rsid w:val="00464093"/>
    <w:rsid w:val="00486D8B"/>
    <w:rsid w:val="004A323B"/>
    <w:rsid w:val="004A588A"/>
    <w:rsid w:val="004B39F7"/>
    <w:rsid w:val="004C20AF"/>
    <w:rsid w:val="004D4F1F"/>
    <w:rsid w:val="004E02BD"/>
    <w:rsid w:val="004E607A"/>
    <w:rsid w:val="00501217"/>
    <w:rsid w:val="00512E8E"/>
    <w:rsid w:val="005200C8"/>
    <w:rsid w:val="00524D88"/>
    <w:rsid w:val="00525EB5"/>
    <w:rsid w:val="0054036F"/>
    <w:rsid w:val="00574C05"/>
    <w:rsid w:val="00584508"/>
    <w:rsid w:val="00585ED3"/>
    <w:rsid w:val="005B3028"/>
    <w:rsid w:val="005B5324"/>
    <w:rsid w:val="005B7490"/>
    <w:rsid w:val="005C2B9D"/>
    <w:rsid w:val="005E4DC7"/>
    <w:rsid w:val="005E6AA5"/>
    <w:rsid w:val="005F78DA"/>
    <w:rsid w:val="00602DE0"/>
    <w:rsid w:val="00606EF6"/>
    <w:rsid w:val="00613129"/>
    <w:rsid w:val="00625B89"/>
    <w:rsid w:val="00630FE0"/>
    <w:rsid w:val="006352E9"/>
    <w:rsid w:val="00640E5B"/>
    <w:rsid w:val="00655583"/>
    <w:rsid w:val="00665930"/>
    <w:rsid w:val="00666FC9"/>
    <w:rsid w:val="006813C2"/>
    <w:rsid w:val="00691081"/>
    <w:rsid w:val="006A4B6E"/>
    <w:rsid w:val="006B1608"/>
    <w:rsid w:val="006B7C74"/>
    <w:rsid w:val="006C2557"/>
    <w:rsid w:val="006C646E"/>
    <w:rsid w:val="006E2C39"/>
    <w:rsid w:val="00766D8C"/>
    <w:rsid w:val="00776239"/>
    <w:rsid w:val="007B1971"/>
    <w:rsid w:val="007C488C"/>
    <w:rsid w:val="007C61AA"/>
    <w:rsid w:val="00810178"/>
    <w:rsid w:val="00817642"/>
    <w:rsid w:val="00820351"/>
    <w:rsid w:val="00822608"/>
    <w:rsid w:val="008279F0"/>
    <w:rsid w:val="00830D48"/>
    <w:rsid w:val="00833156"/>
    <w:rsid w:val="0084566E"/>
    <w:rsid w:val="00847475"/>
    <w:rsid w:val="00850682"/>
    <w:rsid w:val="00876C5D"/>
    <w:rsid w:val="008A00BC"/>
    <w:rsid w:val="008A6D9D"/>
    <w:rsid w:val="008D00ED"/>
    <w:rsid w:val="008D7252"/>
    <w:rsid w:val="008E2C8C"/>
    <w:rsid w:val="008E2DF5"/>
    <w:rsid w:val="008E6411"/>
    <w:rsid w:val="008E6DF5"/>
    <w:rsid w:val="008F1760"/>
    <w:rsid w:val="008F263B"/>
    <w:rsid w:val="008F2E63"/>
    <w:rsid w:val="008F78ED"/>
    <w:rsid w:val="008F7C42"/>
    <w:rsid w:val="00913B3F"/>
    <w:rsid w:val="00935CA1"/>
    <w:rsid w:val="009460DE"/>
    <w:rsid w:val="00971FAB"/>
    <w:rsid w:val="00980057"/>
    <w:rsid w:val="0098376B"/>
    <w:rsid w:val="00996524"/>
    <w:rsid w:val="00997CBA"/>
    <w:rsid w:val="009A42B4"/>
    <w:rsid w:val="009B1D65"/>
    <w:rsid w:val="009D03B3"/>
    <w:rsid w:val="009D667C"/>
    <w:rsid w:val="009D712B"/>
    <w:rsid w:val="009E0577"/>
    <w:rsid w:val="00A12D1A"/>
    <w:rsid w:val="00A33746"/>
    <w:rsid w:val="00A40277"/>
    <w:rsid w:val="00A43243"/>
    <w:rsid w:val="00A44102"/>
    <w:rsid w:val="00A47776"/>
    <w:rsid w:val="00A552BE"/>
    <w:rsid w:val="00A57E17"/>
    <w:rsid w:val="00A71F45"/>
    <w:rsid w:val="00A76B34"/>
    <w:rsid w:val="00A805ED"/>
    <w:rsid w:val="00A9688F"/>
    <w:rsid w:val="00AA11BD"/>
    <w:rsid w:val="00AB1F11"/>
    <w:rsid w:val="00AC3EC3"/>
    <w:rsid w:val="00AC7244"/>
    <w:rsid w:val="00AC781D"/>
    <w:rsid w:val="00AE2DBF"/>
    <w:rsid w:val="00AE712A"/>
    <w:rsid w:val="00AF0CED"/>
    <w:rsid w:val="00AF214D"/>
    <w:rsid w:val="00B302F6"/>
    <w:rsid w:val="00B340AA"/>
    <w:rsid w:val="00B43ED4"/>
    <w:rsid w:val="00B80D0C"/>
    <w:rsid w:val="00B90DB0"/>
    <w:rsid w:val="00B90FCF"/>
    <w:rsid w:val="00BA6716"/>
    <w:rsid w:val="00BB160B"/>
    <w:rsid w:val="00BB386A"/>
    <w:rsid w:val="00BB7A1B"/>
    <w:rsid w:val="00BF2C76"/>
    <w:rsid w:val="00C03533"/>
    <w:rsid w:val="00C054C7"/>
    <w:rsid w:val="00C170A6"/>
    <w:rsid w:val="00C179BB"/>
    <w:rsid w:val="00C332BA"/>
    <w:rsid w:val="00C36054"/>
    <w:rsid w:val="00C42B0B"/>
    <w:rsid w:val="00C46D00"/>
    <w:rsid w:val="00C70013"/>
    <w:rsid w:val="00C8752F"/>
    <w:rsid w:val="00CA1611"/>
    <w:rsid w:val="00CA1AB8"/>
    <w:rsid w:val="00CA4AFD"/>
    <w:rsid w:val="00CA6911"/>
    <w:rsid w:val="00CC3832"/>
    <w:rsid w:val="00CD29C0"/>
    <w:rsid w:val="00CE1494"/>
    <w:rsid w:val="00CE3180"/>
    <w:rsid w:val="00D14E42"/>
    <w:rsid w:val="00D1586F"/>
    <w:rsid w:val="00D32077"/>
    <w:rsid w:val="00D507C9"/>
    <w:rsid w:val="00D6674D"/>
    <w:rsid w:val="00D74591"/>
    <w:rsid w:val="00D845B3"/>
    <w:rsid w:val="00D956F6"/>
    <w:rsid w:val="00DA5A60"/>
    <w:rsid w:val="00DB02A3"/>
    <w:rsid w:val="00DB261B"/>
    <w:rsid w:val="00DB39E8"/>
    <w:rsid w:val="00DC24B8"/>
    <w:rsid w:val="00DC3B83"/>
    <w:rsid w:val="00DD22DB"/>
    <w:rsid w:val="00DD53F6"/>
    <w:rsid w:val="00DF20E3"/>
    <w:rsid w:val="00E117E2"/>
    <w:rsid w:val="00E12A16"/>
    <w:rsid w:val="00E156E5"/>
    <w:rsid w:val="00E23502"/>
    <w:rsid w:val="00E46945"/>
    <w:rsid w:val="00E538C0"/>
    <w:rsid w:val="00E62A89"/>
    <w:rsid w:val="00E6398E"/>
    <w:rsid w:val="00E66658"/>
    <w:rsid w:val="00E71A5B"/>
    <w:rsid w:val="00E7267D"/>
    <w:rsid w:val="00E82F7D"/>
    <w:rsid w:val="00E84605"/>
    <w:rsid w:val="00E8503D"/>
    <w:rsid w:val="00EB1597"/>
    <w:rsid w:val="00ED22A3"/>
    <w:rsid w:val="00EE7787"/>
    <w:rsid w:val="00EF2A8D"/>
    <w:rsid w:val="00EF53A2"/>
    <w:rsid w:val="00F04CBE"/>
    <w:rsid w:val="00F14714"/>
    <w:rsid w:val="00F147CE"/>
    <w:rsid w:val="00F35FA2"/>
    <w:rsid w:val="00F41ACB"/>
    <w:rsid w:val="00F504EC"/>
    <w:rsid w:val="00F61C76"/>
    <w:rsid w:val="00F828B3"/>
    <w:rsid w:val="00FA01B4"/>
    <w:rsid w:val="00FA5770"/>
    <w:rsid w:val="00FD11E1"/>
    <w:rsid w:val="00FD3014"/>
    <w:rsid w:val="00FF1AD2"/>
    <w:rsid w:val="00FF40FB"/>
    <w:rsid w:val="00FF6AA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EC279"/>
  <w15:docId w15:val="{2B4D8960-5839-4497-9457-316C3FED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591"/>
    <w:pPr>
      <w:spacing w:line="240" w:lineRule="auto"/>
    </w:pPr>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D74591"/>
    <w:pPr>
      <w:keepNext/>
      <w:spacing w:before="480" w:after="240"/>
      <w:outlineLvl w:val="1"/>
    </w:pPr>
    <w:rPr>
      <w:rFonts w:eastAsia="Times New Roman" w:cs="Times New Roman"/>
      <w:b/>
      <w:color w:val="FF3300"/>
      <w:szCs w:val="24"/>
    </w:rPr>
  </w:style>
  <w:style w:type="paragraph" w:styleId="ListParagraph">
    <w:name w:val="List Paragraph"/>
    <w:basedOn w:val="Normal"/>
    <w:uiPriority w:val="34"/>
    <w:qFormat/>
    <w:rsid w:val="003D78DD"/>
    <w:pPr>
      <w:ind w:left="720"/>
      <w:contextualSpacing/>
    </w:pPr>
  </w:style>
  <w:style w:type="paragraph" w:customStyle="1" w:styleId="Headinglevel1">
    <w:name w:val="Heading level 1"/>
    <w:basedOn w:val="Normal"/>
    <w:qFormat/>
    <w:rsid w:val="00D74591"/>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12E8E"/>
    <w:pPr>
      <w:tabs>
        <w:tab w:val="center" w:pos="4513"/>
        <w:tab w:val="right" w:pos="9026"/>
      </w:tabs>
      <w:spacing w:after="0"/>
    </w:pPr>
  </w:style>
  <w:style w:type="character" w:customStyle="1" w:styleId="HeaderChar">
    <w:name w:val="Header Char"/>
    <w:basedOn w:val="DefaultParagraphFont"/>
    <w:link w:val="Header"/>
    <w:uiPriority w:val="99"/>
    <w:rsid w:val="00512E8E"/>
  </w:style>
  <w:style w:type="character" w:styleId="Hyperlink">
    <w:name w:val="Hyperlink"/>
    <w:basedOn w:val="DefaultParagraphFont"/>
    <w:uiPriority w:val="99"/>
    <w:unhideWhenUsed/>
    <w:rsid w:val="00A805ED"/>
    <w:rPr>
      <w:color w:val="0000FF" w:themeColor="hyperlink"/>
      <w:u w:val="single"/>
    </w:rPr>
  </w:style>
  <w:style w:type="paragraph" w:customStyle="1" w:styleId="Default">
    <w:name w:val="Default"/>
    <w:rsid w:val="00DB02A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8752F"/>
    <w:pPr>
      <w:spacing w:after="0"/>
    </w:pPr>
    <w:rPr>
      <w:rFonts w:cs="Tahoma"/>
      <w:sz w:val="16"/>
      <w:szCs w:val="16"/>
    </w:rPr>
  </w:style>
  <w:style w:type="character" w:customStyle="1" w:styleId="BalloonTextChar">
    <w:name w:val="Balloon Text Char"/>
    <w:basedOn w:val="DefaultParagraphFont"/>
    <w:link w:val="BalloonText"/>
    <w:uiPriority w:val="99"/>
    <w:semiHidden/>
    <w:rsid w:val="00C8752F"/>
    <w:rPr>
      <w:rFonts w:ascii="Tahoma" w:hAnsi="Tahoma" w:cs="Tahoma"/>
      <w:sz w:val="16"/>
      <w:szCs w:val="16"/>
    </w:rPr>
  </w:style>
  <w:style w:type="character" w:customStyle="1" w:styleId="apple-converted-space">
    <w:name w:val="apple-converted-space"/>
    <w:basedOn w:val="DefaultParagraphFont"/>
    <w:rsid w:val="00FA01B4"/>
  </w:style>
  <w:style w:type="character" w:styleId="Strong">
    <w:name w:val="Strong"/>
    <w:basedOn w:val="DefaultParagraphFont"/>
    <w:uiPriority w:val="22"/>
    <w:qFormat/>
    <w:rsid w:val="00FA01B4"/>
    <w:rPr>
      <w:b/>
      <w:bCs/>
    </w:rPr>
  </w:style>
  <w:style w:type="character" w:styleId="UnresolvedMention">
    <w:name w:val="Unresolved Mention"/>
    <w:basedOn w:val="DefaultParagraphFont"/>
    <w:uiPriority w:val="99"/>
    <w:semiHidden/>
    <w:unhideWhenUsed/>
    <w:rsid w:val="00BB160B"/>
    <w:rPr>
      <w:color w:val="605E5C"/>
      <w:shd w:val="clear" w:color="auto" w:fill="E1DFDD"/>
    </w:rPr>
  </w:style>
  <w:style w:type="paragraph" w:customStyle="1" w:styleId="yellowbullethighlight">
    <w:name w:val="yellow bullet highlight"/>
    <w:basedOn w:val="Normal"/>
    <w:link w:val="yellowbullethighlightChar"/>
    <w:qFormat/>
    <w:rsid w:val="00B43ED4"/>
    <w:pPr>
      <w:tabs>
        <w:tab w:val="left" w:pos="1287"/>
      </w:tabs>
      <w:autoSpaceDE w:val="0"/>
      <w:autoSpaceDN w:val="0"/>
      <w:adjustRightInd w:val="0"/>
      <w:spacing w:after="0"/>
    </w:pPr>
    <w:rPr>
      <w:rFonts w:eastAsia="Times New Roman" w:cs="Tahoma"/>
      <w:sz w:val="20"/>
      <w:szCs w:val="20"/>
      <w:lang w:eastAsia="en-US"/>
    </w:rPr>
  </w:style>
  <w:style w:type="character" w:customStyle="1" w:styleId="yellowbullethighlightChar">
    <w:name w:val="yellow bullet highlight Char"/>
    <w:link w:val="yellowbullethighlight"/>
    <w:rsid w:val="00B43ED4"/>
    <w:rPr>
      <w:rFonts w:ascii="Tahoma" w:eastAsia="Times New Roman" w:hAnsi="Tahoma" w:cs="Tahoma"/>
      <w:sz w:val="20"/>
      <w:szCs w:val="20"/>
      <w:lang w:eastAsia="en-US"/>
    </w:rPr>
  </w:style>
  <w:style w:type="character" w:styleId="CommentReference">
    <w:name w:val="annotation reference"/>
    <w:basedOn w:val="DefaultParagraphFont"/>
    <w:uiPriority w:val="99"/>
    <w:semiHidden/>
    <w:unhideWhenUsed/>
    <w:rsid w:val="00F504EC"/>
    <w:rPr>
      <w:sz w:val="16"/>
      <w:szCs w:val="16"/>
    </w:rPr>
  </w:style>
  <w:style w:type="paragraph" w:styleId="CommentText">
    <w:name w:val="annotation text"/>
    <w:basedOn w:val="Normal"/>
    <w:link w:val="CommentTextChar"/>
    <w:uiPriority w:val="99"/>
    <w:semiHidden/>
    <w:unhideWhenUsed/>
    <w:rsid w:val="00F504EC"/>
    <w:rPr>
      <w:sz w:val="20"/>
      <w:szCs w:val="20"/>
    </w:rPr>
  </w:style>
  <w:style w:type="character" w:customStyle="1" w:styleId="CommentTextChar">
    <w:name w:val="Comment Text Char"/>
    <w:basedOn w:val="DefaultParagraphFont"/>
    <w:link w:val="CommentText"/>
    <w:uiPriority w:val="99"/>
    <w:semiHidden/>
    <w:rsid w:val="00F504EC"/>
    <w:rPr>
      <w:sz w:val="20"/>
      <w:szCs w:val="20"/>
    </w:rPr>
  </w:style>
  <w:style w:type="paragraph" w:styleId="CommentSubject">
    <w:name w:val="annotation subject"/>
    <w:basedOn w:val="CommentText"/>
    <w:next w:val="CommentText"/>
    <w:link w:val="CommentSubjectChar"/>
    <w:uiPriority w:val="99"/>
    <w:semiHidden/>
    <w:unhideWhenUsed/>
    <w:rsid w:val="00F504EC"/>
    <w:rPr>
      <w:b/>
      <w:bCs/>
    </w:rPr>
  </w:style>
  <w:style w:type="character" w:customStyle="1" w:styleId="CommentSubjectChar">
    <w:name w:val="Comment Subject Char"/>
    <w:basedOn w:val="CommentTextChar"/>
    <w:link w:val="CommentSubject"/>
    <w:uiPriority w:val="99"/>
    <w:semiHidden/>
    <w:rsid w:val="00F504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03e4445-54a1-4d17-851e-fc794370dcd8" xsi:nil="true"/>
    <lcf76f155ced4ddcb4097134ff3c332f xmlns="95f2f61d-e5c6-42e2-b4e8-9fa23e28958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1180EEE789474FB373C91C01008CDD" ma:contentTypeVersion="16" ma:contentTypeDescription="Create a new document." ma:contentTypeScope="" ma:versionID="42d2e6e8313cbf765018dddfc2659d1c">
  <xsd:schema xmlns:xsd="http://www.w3.org/2001/XMLSchema" xmlns:xs="http://www.w3.org/2001/XMLSchema" xmlns:p="http://schemas.microsoft.com/office/2006/metadata/properties" xmlns:ns2="95f2f61d-e5c6-42e2-b4e8-9fa23e28958d" xmlns:ns3="a03e4445-54a1-4d17-851e-fc794370dcd8" targetNamespace="http://schemas.microsoft.com/office/2006/metadata/properties" ma:root="true" ma:fieldsID="3e00a3ee35e8b9b136293e191bc9314f" ns2:_="" ns3:_="">
    <xsd:import namespace="95f2f61d-e5c6-42e2-b4e8-9fa23e28958d"/>
    <xsd:import namespace="a03e4445-54a1-4d17-851e-fc794370dc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f2f61d-e5c6-42e2-b4e8-9fa23e289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0801506-ebcd-463f-a869-b9dd8bf29e0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3e4445-54a1-4d17-851e-fc794370dc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fa62a8-ed2a-4a5b-a88e-6a0795e79ef0}" ma:internalName="TaxCatchAll" ma:showField="CatchAllData" ma:web="a03e4445-54a1-4d17-851e-fc794370dc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1062D-4A6B-4651-9B2F-ECF570F8CC29}">
  <ds:schemaRefs>
    <ds:schemaRef ds:uri="http://schemas.openxmlformats.org/officeDocument/2006/bibliography"/>
  </ds:schemaRefs>
</ds:datastoreItem>
</file>

<file path=customXml/itemProps2.xml><?xml version="1.0" encoding="utf-8"?>
<ds:datastoreItem xmlns:ds="http://schemas.openxmlformats.org/officeDocument/2006/customXml" ds:itemID="{767F6721-F9DB-47B2-AFEB-558A70E40B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2D6A98-9F1E-4B42-991B-D8AF60ADD823}"/>
</file>

<file path=customXml/itemProps4.xml><?xml version="1.0" encoding="utf-8"?>
<ds:datastoreItem xmlns:ds="http://schemas.openxmlformats.org/officeDocument/2006/customXml" ds:itemID="{78852779-92AE-405C-9934-63599F9A2B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3597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localuser</dc:creator>
  <cp:lastModifiedBy>Louise Richardson</cp:lastModifiedBy>
  <cp:revision>2</cp:revision>
  <cp:lastPrinted>2022-06-28T10:17:00Z</cp:lastPrinted>
  <dcterms:created xsi:type="dcterms:W3CDTF">2023-10-05T10:48:00Z</dcterms:created>
  <dcterms:modified xsi:type="dcterms:W3CDTF">2023-10-05T10:48:00Z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0x010100C91180EEE789474FB373C91C01008CDD</vt:lpwstr>
  </property>
</Properties>
</file>