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773" w:type="dxa"/>
        <w:tblInd w:w="-10" w:type="dxa"/>
        <w:tblBorders>
          <w:top w:val="single" w:sz="4" w:space="0" w:color="1F1F5F" w:themeColor="text1"/>
          <w:left w:val="single" w:sz="4" w:space="0" w:color="1F1F5F" w:themeColor="text1"/>
          <w:bottom w:val="single" w:sz="4" w:space="0" w:color="1F1F5F" w:themeColor="text1"/>
          <w:right w:val="single" w:sz="4" w:space="0" w:color="1F1F5F" w:themeColor="text1"/>
        </w:tblBorders>
        <w:tblLayout w:type="fixed"/>
        <w:tblLook w:val="04A0" w:firstRow="1" w:lastRow="0" w:firstColumn="1" w:lastColumn="0" w:noHBand="0" w:noVBand="1"/>
        <w:tblCaption w:val="Job description"/>
      </w:tblPr>
      <w:tblGrid>
        <w:gridCol w:w="1838"/>
        <w:gridCol w:w="1673"/>
        <w:gridCol w:w="709"/>
        <w:gridCol w:w="1164"/>
        <w:gridCol w:w="1423"/>
        <w:gridCol w:w="3966"/>
      </w:tblGrid>
      <w:tr w:rsidR="00EF0B77" w:rsidRPr="00B14762" w14:paraId="78EF7BF2" w14:textId="77777777" w:rsidTr="001C630D">
        <w:trPr>
          <w:trHeight w:val="283"/>
          <w:tblHeader/>
        </w:trPr>
        <w:tc>
          <w:tcPr>
            <w:tcW w:w="1838" w:type="dxa"/>
            <w:tcBorders>
              <w:top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2231E381"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Agency</w:t>
            </w:r>
          </w:p>
        </w:tc>
        <w:tc>
          <w:tcPr>
            <w:tcW w:w="3546" w:type="dxa"/>
            <w:gridSpan w:val="3"/>
            <w:tcBorders>
              <w:top w:val="single" w:sz="4" w:space="0" w:color="1F1F5F" w:themeColor="text1"/>
              <w:left w:val="single" w:sz="4" w:space="0" w:color="1F1F5F" w:themeColor="text1"/>
              <w:right w:val="single" w:sz="4" w:space="0" w:color="1F1F5F" w:themeColor="text1"/>
            </w:tcBorders>
            <w:tcMar>
              <w:left w:w="57" w:type="dxa"/>
              <w:right w:w="57" w:type="dxa"/>
            </w:tcMar>
          </w:tcPr>
          <w:p w14:paraId="6EF1899A" w14:textId="5DA1BE6E" w:rsidR="00EF0B77" w:rsidRPr="00B14762" w:rsidRDefault="00AF5A4E" w:rsidP="00CF7FCB">
            <w:pPr>
              <w:spacing w:before="20" w:after="60" w:line="240" w:lineRule="auto"/>
              <w:rPr>
                <w:rFonts w:asciiTheme="minorHAnsi" w:hAnsiTheme="minorHAnsi"/>
                <w:sz w:val="20"/>
              </w:rPr>
            </w:pPr>
            <w:r w:rsidRPr="00B14762">
              <w:rPr>
                <w:rFonts w:asciiTheme="minorHAnsi" w:hAnsiTheme="minorHAnsi"/>
                <w:sz w:val="20"/>
              </w:rPr>
              <w:t>Department of Education</w:t>
            </w:r>
          </w:p>
        </w:tc>
        <w:tc>
          <w:tcPr>
            <w:tcW w:w="1423" w:type="dxa"/>
            <w:tcBorders>
              <w:top w:val="single" w:sz="4" w:space="0" w:color="auto"/>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4338CC8F"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Work unit</w:t>
            </w:r>
          </w:p>
        </w:tc>
        <w:tc>
          <w:tcPr>
            <w:tcW w:w="3966" w:type="dxa"/>
            <w:tcBorders>
              <w:top w:val="single" w:sz="4" w:space="0" w:color="1F1F5F" w:themeColor="text1"/>
              <w:left w:val="single" w:sz="4" w:space="0" w:color="1F1F5F" w:themeColor="text1"/>
            </w:tcBorders>
            <w:tcMar>
              <w:left w:w="57" w:type="dxa"/>
              <w:right w:w="57" w:type="dxa"/>
            </w:tcMar>
          </w:tcPr>
          <w:p w14:paraId="750C6E46" w14:textId="0A14552E" w:rsidR="00EF0B77" w:rsidRPr="00B14762" w:rsidRDefault="005478A6" w:rsidP="00CF7FCB">
            <w:pPr>
              <w:spacing w:before="20" w:after="60" w:line="240" w:lineRule="auto"/>
              <w:rPr>
                <w:rFonts w:asciiTheme="minorHAnsi" w:hAnsiTheme="minorHAnsi"/>
                <w:sz w:val="20"/>
              </w:rPr>
            </w:pPr>
            <w:r w:rsidRPr="00B14762">
              <w:rPr>
                <w:rFonts w:asciiTheme="minorHAnsi" w:hAnsiTheme="minorHAnsi"/>
                <w:sz w:val="20"/>
              </w:rPr>
              <w:t>Jingili Primary School</w:t>
            </w:r>
          </w:p>
        </w:tc>
      </w:tr>
      <w:tr w:rsidR="00EF0B77" w:rsidRPr="00B14762" w14:paraId="5AF5FB9C" w14:textId="77777777" w:rsidTr="001C630D">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1672F152"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Job title</w:t>
            </w:r>
          </w:p>
        </w:tc>
        <w:tc>
          <w:tcPr>
            <w:tcW w:w="3546" w:type="dxa"/>
            <w:gridSpan w:val="3"/>
            <w:tcBorders>
              <w:left w:val="single" w:sz="4" w:space="0" w:color="1F1F5F" w:themeColor="text1"/>
              <w:right w:val="single" w:sz="4" w:space="0" w:color="1F1F5F" w:themeColor="text1"/>
            </w:tcBorders>
            <w:tcMar>
              <w:left w:w="57" w:type="dxa"/>
              <w:right w:w="57" w:type="dxa"/>
            </w:tcMar>
          </w:tcPr>
          <w:p w14:paraId="52A09AC0" w14:textId="0289D86C" w:rsidR="00EF0B77" w:rsidRPr="00B14762" w:rsidRDefault="00662E18" w:rsidP="00CF7FCB">
            <w:pPr>
              <w:spacing w:before="20" w:after="60" w:line="240" w:lineRule="auto"/>
              <w:rPr>
                <w:rFonts w:asciiTheme="minorHAnsi" w:hAnsiTheme="minorHAnsi"/>
                <w:sz w:val="20"/>
              </w:rPr>
            </w:pPr>
            <w:r w:rsidRPr="00B14762">
              <w:rPr>
                <w:rFonts w:asciiTheme="minorHAnsi" w:hAnsiTheme="minorHAnsi"/>
                <w:sz w:val="20"/>
              </w:rPr>
              <w:t xml:space="preserve">Administrative Assistant </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765D87EC"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Designation</w:t>
            </w:r>
          </w:p>
        </w:tc>
        <w:tc>
          <w:tcPr>
            <w:tcW w:w="3966" w:type="dxa"/>
            <w:tcBorders>
              <w:left w:val="single" w:sz="4" w:space="0" w:color="1F1F5F" w:themeColor="text1"/>
            </w:tcBorders>
            <w:tcMar>
              <w:left w:w="57" w:type="dxa"/>
              <w:right w:w="57" w:type="dxa"/>
            </w:tcMar>
          </w:tcPr>
          <w:p w14:paraId="7D345035" w14:textId="6EE66BC7" w:rsidR="00EF0B77" w:rsidRPr="00B14762" w:rsidRDefault="00CE5135" w:rsidP="00CF7FCB">
            <w:pPr>
              <w:spacing w:before="20" w:after="60" w:line="240" w:lineRule="auto"/>
              <w:rPr>
                <w:rFonts w:asciiTheme="minorHAnsi" w:hAnsiTheme="minorHAnsi"/>
                <w:sz w:val="20"/>
              </w:rPr>
            </w:pPr>
            <w:r w:rsidRPr="00B14762">
              <w:rPr>
                <w:rFonts w:asciiTheme="minorHAnsi" w:hAnsiTheme="minorHAnsi"/>
                <w:sz w:val="20"/>
              </w:rPr>
              <w:t>Administrative Officer 3</w:t>
            </w:r>
            <w:r w:rsidR="00C16FB9" w:rsidRPr="00B14762">
              <w:rPr>
                <w:rFonts w:asciiTheme="minorHAnsi" w:hAnsiTheme="minorHAnsi"/>
                <w:sz w:val="20"/>
              </w:rPr>
              <w:t xml:space="preserve"> 96%</w:t>
            </w:r>
          </w:p>
        </w:tc>
      </w:tr>
      <w:tr w:rsidR="00EF0B77" w:rsidRPr="00B14762" w14:paraId="662BAEFC" w14:textId="77777777" w:rsidTr="001C630D">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29C28157"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Job type</w:t>
            </w:r>
          </w:p>
        </w:tc>
        <w:tc>
          <w:tcPr>
            <w:tcW w:w="3546" w:type="dxa"/>
            <w:gridSpan w:val="3"/>
            <w:tcBorders>
              <w:left w:val="single" w:sz="4" w:space="0" w:color="1F1F5F" w:themeColor="text1"/>
              <w:right w:val="single" w:sz="4" w:space="0" w:color="1F1F5F" w:themeColor="text1"/>
            </w:tcBorders>
            <w:tcMar>
              <w:left w:w="57" w:type="dxa"/>
              <w:right w:w="57" w:type="dxa"/>
            </w:tcMar>
          </w:tcPr>
          <w:p w14:paraId="25E8AF23" w14:textId="1BC9D0D9" w:rsidR="00EF0B77" w:rsidRPr="00B14762" w:rsidRDefault="001A75A1" w:rsidP="00CF7FCB">
            <w:pPr>
              <w:spacing w:before="20" w:after="60" w:line="240" w:lineRule="auto"/>
              <w:rPr>
                <w:rFonts w:asciiTheme="minorHAnsi" w:hAnsiTheme="minorHAnsi"/>
                <w:sz w:val="20"/>
              </w:rPr>
            </w:pPr>
            <w:r w:rsidRPr="00B14762">
              <w:rPr>
                <w:rFonts w:asciiTheme="minorHAnsi" w:hAnsiTheme="minorHAnsi"/>
                <w:sz w:val="20"/>
              </w:rPr>
              <w:t>Full t</w:t>
            </w:r>
            <w:r w:rsidR="00315F8E" w:rsidRPr="00B14762">
              <w:rPr>
                <w:rFonts w:asciiTheme="minorHAnsi" w:hAnsiTheme="minorHAnsi"/>
                <w:sz w:val="20"/>
              </w:rPr>
              <w:t>ime</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A93A4F5"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Duration</w:t>
            </w:r>
          </w:p>
        </w:tc>
        <w:tc>
          <w:tcPr>
            <w:tcW w:w="3966" w:type="dxa"/>
            <w:tcBorders>
              <w:left w:val="single" w:sz="4" w:space="0" w:color="1F1F5F" w:themeColor="text1"/>
            </w:tcBorders>
            <w:tcMar>
              <w:left w:w="57" w:type="dxa"/>
              <w:right w:w="57" w:type="dxa"/>
            </w:tcMar>
          </w:tcPr>
          <w:p w14:paraId="3D2C43A4" w14:textId="4103B49F" w:rsidR="00EF0B77" w:rsidRPr="00B14762" w:rsidRDefault="005478A6" w:rsidP="00CF7FCB">
            <w:pPr>
              <w:spacing w:before="20" w:after="60" w:line="240" w:lineRule="auto"/>
              <w:rPr>
                <w:rFonts w:asciiTheme="minorHAnsi" w:hAnsiTheme="minorHAnsi"/>
                <w:sz w:val="20"/>
              </w:rPr>
            </w:pPr>
            <w:r w:rsidRPr="00B14762">
              <w:rPr>
                <w:rFonts w:asciiTheme="minorHAnsi" w:hAnsiTheme="minorHAnsi"/>
                <w:sz w:val="20"/>
              </w:rPr>
              <w:t>Ongoing</w:t>
            </w:r>
          </w:p>
        </w:tc>
      </w:tr>
      <w:tr w:rsidR="00EF0B77" w:rsidRPr="00B14762" w14:paraId="619AA0D2" w14:textId="77777777" w:rsidTr="001C630D">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34E4F388"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Salary</w:t>
            </w:r>
          </w:p>
        </w:tc>
        <w:tc>
          <w:tcPr>
            <w:tcW w:w="3546" w:type="dxa"/>
            <w:gridSpan w:val="3"/>
            <w:tcBorders>
              <w:left w:val="single" w:sz="4" w:space="0" w:color="1F1F5F" w:themeColor="text1"/>
              <w:right w:val="single" w:sz="4" w:space="0" w:color="1F1F5F" w:themeColor="text1"/>
            </w:tcBorders>
            <w:tcMar>
              <w:left w:w="57" w:type="dxa"/>
              <w:right w:w="57" w:type="dxa"/>
            </w:tcMar>
          </w:tcPr>
          <w:p w14:paraId="4E5F7728" w14:textId="4103F882" w:rsidR="00315F8E" w:rsidRPr="00B14762" w:rsidRDefault="00B14762" w:rsidP="00A858D7">
            <w:pPr>
              <w:spacing w:before="20" w:after="60" w:line="240" w:lineRule="auto"/>
              <w:rPr>
                <w:rFonts w:asciiTheme="minorHAnsi" w:hAnsiTheme="minorHAnsi"/>
                <w:sz w:val="20"/>
              </w:rPr>
            </w:pPr>
            <w:r w:rsidRPr="00B14762">
              <w:rPr>
                <w:rFonts w:asciiTheme="minorHAnsi" w:hAnsiTheme="minorHAnsi"/>
                <w:sz w:val="20"/>
              </w:rPr>
              <w:t>$62,182 - $66,956</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3F6B0FB3"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Location</w:t>
            </w:r>
          </w:p>
        </w:tc>
        <w:tc>
          <w:tcPr>
            <w:tcW w:w="3966" w:type="dxa"/>
            <w:tcBorders>
              <w:left w:val="single" w:sz="4" w:space="0" w:color="1F1F5F" w:themeColor="text1"/>
            </w:tcBorders>
            <w:shd w:val="clear" w:color="auto" w:fill="auto"/>
            <w:tcMar>
              <w:left w:w="57" w:type="dxa"/>
              <w:right w:w="57" w:type="dxa"/>
            </w:tcMar>
          </w:tcPr>
          <w:p w14:paraId="09461B86" w14:textId="0D686444" w:rsidR="00EF0B77" w:rsidRPr="00B14762" w:rsidRDefault="00556944" w:rsidP="00B14762">
            <w:pPr>
              <w:spacing w:before="20" w:after="60" w:line="240" w:lineRule="auto"/>
              <w:rPr>
                <w:rFonts w:asciiTheme="minorHAnsi" w:hAnsiTheme="minorHAnsi"/>
                <w:sz w:val="20"/>
              </w:rPr>
            </w:pPr>
            <w:r w:rsidRPr="00B14762">
              <w:rPr>
                <w:rFonts w:asciiTheme="minorHAnsi" w:hAnsiTheme="minorHAnsi"/>
                <w:sz w:val="20"/>
              </w:rPr>
              <w:t>Darwin</w:t>
            </w:r>
            <w:r w:rsidR="00B14762" w:rsidRPr="00B14762">
              <w:rPr>
                <w:rFonts w:asciiTheme="minorHAnsi" w:hAnsiTheme="minorHAnsi"/>
                <w:sz w:val="20"/>
              </w:rPr>
              <w:t xml:space="preserve"> </w:t>
            </w:r>
          </w:p>
        </w:tc>
      </w:tr>
      <w:tr w:rsidR="00EF0B77" w:rsidRPr="00B14762" w14:paraId="5F2A0EC4" w14:textId="77777777" w:rsidTr="001C630D">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4187A86" w14:textId="77777777" w:rsidR="00EF0B77" w:rsidRPr="00B14762" w:rsidRDefault="00EF0B77" w:rsidP="00CF7FCB">
            <w:pPr>
              <w:spacing w:before="20" w:after="60" w:line="240" w:lineRule="auto"/>
              <w:rPr>
                <w:rFonts w:asciiTheme="minorHAnsi" w:hAnsiTheme="minorHAnsi"/>
                <w:sz w:val="20"/>
                <w:lang w:val="en-GB"/>
              </w:rPr>
            </w:pPr>
            <w:r w:rsidRPr="00B14762">
              <w:rPr>
                <w:rFonts w:asciiTheme="minorHAnsi" w:hAnsiTheme="minorHAnsi"/>
                <w:sz w:val="20"/>
                <w:lang w:val="en-GB"/>
              </w:rPr>
              <w:t>Position number</w:t>
            </w:r>
          </w:p>
        </w:tc>
        <w:tc>
          <w:tcPr>
            <w:tcW w:w="1673"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3A211F2D" w14:textId="61427196" w:rsidR="00EF0B77" w:rsidRPr="00B14762" w:rsidRDefault="005478A6" w:rsidP="00CF7FCB">
            <w:pPr>
              <w:spacing w:before="20" w:after="60" w:line="240" w:lineRule="auto"/>
              <w:rPr>
                <w:rFonts w:asciiTheme="minorHAnsi" w:hAnsiTheme="minorHAnsi"/>
                <w:sz w:val="20"/>
              </w:rPr>
            </w:pPr>
            <w:r w:rsidRPr="00B14762">
              <w:rPr>
                <w:rFonts w:asciiTheme="minorHAnsi" w:hAnsiTheme="minorHAnsi"/>
                <w:sz w:val="20"/>
              </w:rPr>
              <w:t>25147</w:t>
            </w:r>
          </w:p>
        </w:tc>
        <w:tc>
          <w:tcPr>
            <w:tcW w:w="709" w:type="dxa"/>
            <w:tcBorders>
              <w:top w:val="single" w:sz="4" w:space="0" w:color="1F1F5F" w:themeColor="text1"/>
              <w:left w:val="single" w:sz="4" w:space="0" w:color="1F1F5F" w:themeColor="text1"/>
              <w:bottom w:val="single" w:sz="4" w:space="0" w:color="BFBFBF" w:themeColor="background1" w:themeShade="BF"/>
              <w:right w:val="single" w:sz="4" w:space="0" w:color="1F1F5F" w:themeColor="text1"/>
            </w:tcBorders>
            <w:shd w:val="clear" w:color="auto" w:fill="1F1F5F" w:themeFill="text1"/>
            <w:tcMar>
              <w:left w:w="57" w:type="dxa"/>
              <w:right w:w="57" w:type="dxa"/>
            </w:tcMar>
          </w:tcPr>
          <w:p w14:paraId="23B5D98A"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RTF</w:t>
            </w:r>
          </w:p>
        </w:tc>
        <w:tc>
          <w:tcPr>
            <w:tcW w:w="1164"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126754F5" w14:textId="59C4FBC9" w:rsidR="00EF0B77" w:rsidRPr="00B14762" w:rsidRDefault="001C630D" w:rsidP="00CF7FCB">
            <w:pPr>
              <w:spacing w:before="20" w:after="60" w:line="240" w:lineRule="auto"/>
              <w:rPr>
                <w:rFonts w:asciiTheme="minorHAnsi" w:hAnsiTheme="minorHAnsi"/>
                <w:sz w:val="20"/>
              </w:rPr>
            </w:pPr>
            <w:r w:rsidRPr="00B14762">
              <w:rPr>
                <w:rFonts w:asciiTheme="minorHAnsi" w:hAnsiTheme="minorHAnsi"/>
                <w:sz w:val="20"/>
              </w:rPr>
              <w:t>283575</w:t>
            </w:r>
          </w:p>
        </w:tc>
        <w:tc>
          <w:tcPr>
            <w:tcW w:w="1423" w:type="dxa"/>
            <w:tcBorders>
              <w:top w:val="single" w:sz="4" w:space="0" w:color="FFFFFF" w:themeColor="background2"/>
              <w:left w:val="single" w:sz="4" w:space="0" w:color="1F1F5F" w:themeColor="text1"/>
              <w:bottom w:val="single" w:sz="4" w:space="0" w:color="auto"/>
              <w:right w:val="single" w:sz="4" w:space="0" w:color="1F1F5F" w:themeColor="text1"/>
            </w:tcBorders>
            <w:shd w:val="clear" w:color="auto" w:fill="1F1F5F" w:themeFill="text1"/>
            <w:tcMar>
              <w:left w:w="57" w:type="dxa"/>
              <w:right w:w="57" w:type="dxa"/>
            </w:tcMar>
          </w:tcPr>
          <w:p w14:paraId="2132FBF8" w14:textId="77777777" w:rsidR="00EF0B77" w:rsidRPr="00B14762" w:rsidRDefault="00EF0B77" w:rsidP="00CF7FCB">
            <w:pPr>
              <w:spacing w:before="20" w:after="60" w:line="240" w:lineRule="auto"/>
              <w:rPr>
                <w:rFonts w:asciiTheme="minorHAnsi" w:hAnsiTheme="minorHAnsi"/>
                <w:sz w:val="20"/>
              </w:rPr>
            </w:pPr>
            <w:r w:rsidRPr="00B14762">
              <w:rPr>
                <w:rFonts w:asciiTheme="minorHAnsi" w:hAnsiTheme="minorHAnsi"/>
                <w:sz w:val="20"/>
              </w:rPr>
              <w:t>Closing</w:t>
            </w:r>
          </w:p>
        </w:tc>
        <w:tc>
          <w:tcPr>
            <w:tcW w:w="3966" w:type="dxa"/>
            <w:tcBorders>
              <w:left w:val="single" w:sz="4" w:space="0" w:color="1F1F5F" w:themeColor="text1"/>
              <w:bottom w:val="single" w:sz="4" w:space="0" w:color="BFBFBF" w:themeColor="background1" w:themeShade="BF"/>
            </w:tcBorders>
            <w:tcMar>
              <w:left w:w="57" w:type="dxa"/>
              <w:right w:w="57" w:type="dxa"/>
            </w:tcMar>
          </w:tcPr>
          <w:p w14:paraId="3BF91F14" w14:textId="658D7577" w:rsidR="00EF0B77" w:rsidRPr="00B14762" w:rsidRDefault="00337727" w:rsidP="00CF7FCB">
            <w:pPr>
              <w:spacing w:before="20" w:after="60" w:line="240" w:lineRule="auto"/>
              <w:rPr>
                <w:rFonts w:asciiTheme="minorHAnsi" w:hAnsiTheme="minorHAnsi"/>
                <w:sz w:val="20"/>
              </w:rPr>
            </w:pPr>
            <w:r>
              <w:rPr>
                <w:rFonts w:asciiTheme="minorHAnsi" w:hAnsiTheme="minorHAnsi"/>
                <w:sz w:val="20"/>
              </w:rPr>
              <w:t>19</w:t>
            </w:r>
            <w:r w:rsidR="00B14762" w:rsidRPr="00B14762">
              <w:rPr>
                <w:rFonts w:asciiTheme="minorHAnsi" w:hAnsiTheme="minorHAnsi"/>
                <w:sz w:val="20"/>
              </w:rPr>
              <w:t>/12/2023</w:t>
            </w:r>
          </w:p>
        </w:tc>
      </w:tr>
      <w:tr w:rsidR="0085742B" w:rsidRPr="00B14762" w14:paraId="3B261C1C" w14:textId="77777777" w:rsidTr="001C630D">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6B856080" w14:textId="52867B3A" w:rsidR="0085742B" w:rsidRPr="00B14762" w:rsidRDefault="0085742B" w:rsidP="00CF7FCB">
            <w:pPr>
              <w:spacing w:before="20" w:after="60" w:line="240" w:lineRule="auto"/>
              <w:rPr>
                <w:rFonts w:asciiTheme="minorHAnsi" w:hAnsiTheme="minorHAnsi"/>
                <w:sz w:val="20"/>
                <w:lang w:val="en-GB"/>
              </w:rPr>
            </w:pPr>
            <w:r w:rsidRPr="00B14762">
              <w:rPr>
                <w:rFonts w:asciiTheme="minorHAnsi" w:hAnsiTheme="minorHAnsi"/>
                <w:sz w:val="20"/>
                <w:lang w:val="en-GB"/>
              </w:rPr>
              <w:t>Contact</w:t>
            </w:r>
            <w:r w:rsidR="00B14762" w:rsidRPr="00B14762">
              <w:rPr>
                <w:rFonts w:asciiTheme="minorHAnsi" w:hAnsiTheme="minorHAnsi"/>
                <w:sz w:val="20"/>
                <w:lang w:val="en-GB"/>
              </w:rPr>
              <w:t xml:space="preserve"> o</w:t>
            </w:r>
            <w:r w:rsidR="001A75A1" w:rsidRPr="00B14762">
              <w:rPr>
                <w:rFonts w:asciiTheme="minorHAnsi" w:hAnsiTheme="minorHAnsi"/>
                <w:sz w:val="20"/>
                <w:lang w:val="en-GB"/>
              </w:rPr>
              <w:t>fficer</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vAlign w:val="center"/>
          </w:tcPr>
          <w:p w14:paraId="76D3EC88" w14:textId="41BBA8F5" w:rsidR="0085742B" w:rsidRPr="00B14762" w:rsidRDefault="00B14762" w:rsidP="00CF7FCB">
            <w:pPr>
              <w:spacing w:before="20" w:after="60" w:line="240" w:lineRule="auto"/>
              <w:rPr>
                <w:rFonts w:asciiTheme="minorHAnsi" w:hAnsiTheme="minorHAnsi"/>
                <w:sz w:val="20"/>
              </w:rPr>
            </w:pPr>
            <w:r w:rsidRPr="00B14762">
              <w:rPr>
                <w:rFonts w:asciiTheme="minorHAnsi" w:hAnsiTheme="minorHAnsi"/>
                <w:sz w:val="20"/>
              </w:rPr>
              <w:t xml:space="preserve">Jemma Rust on 08 8983 7555 or </w:t>
            </w:r>
            <w:hyperlink r:id="rId9" w:history="1">
              <w:r w:rsidRPr="00B14762">
                <w:rPr>
                  <w:rStyle w:val="Hyperlink"/>
                  <w:rFonts w:asciiTheme="minorHAnsi" w:hAnsiTheme="minorHAnsi"/>
                  <w:sz w:val="20"/>
                </w:rPr>
                <w:t>jemma.rust@education.nt.gov.au</w:t>
              </w:r>
            </w:hyperlink>
            <w:r w:rsidRPr="00B14762">
              <w:rPr>
                <w:rFonts w:asciiTheme="minorHAnsi" w:hAnsiTheme="minorHAnsi"/>
                <w:sz w:val="20"/>
              </w:rPr>
              <w:t xml:space="preserve"> </w:t>
            </w:r>
          </w:p>
        </w:tc>
      </w:tr>
      <w:tr w:rsidR="0085742B" w:rsidRPr="00B14762" w14:paraId="1C88AA8C" w14:textId="77777777" w:rsidTr="001C630D">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65823C2" w14:textId="08042717" w:rsidR="0085742B" w:rsidRPr="00B14762" w:rsidRDefault="0085742B" w:rsidP="00CF7FCB">
            <w:pPr>
              <w:spacing w:before="20" w:after="60" w:line="240" w:lineRule="auto"/>
              <w:rPr>
                <w:rFonts w:asciiTheme="minorHAnsi" w:hAnsiTheme="minorHAnsi"/>
                <w:sz w:val="20"/>
                <w:lang w:val="en-GB"/>
              </w:rPr>
            </w:pPr>
            <w:r w:rsidRPr="00B14762">
              <w:rPr>
                <w:rFonts w:asciiTheme="minorHAnsi" w:hAnsiTheme="minorHAnsi"/>
                <w:sz w:val="20"/>
                <w:lang w:val="en-GB"/>
              </w:rPr>
              <w:t xml:space="preserve">About the agency </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3E60A437" w14:textId="33A9B15A" w:rsidR="0085742B" w:rsidRPr="00B14762" w:rsidRDefault="00AB6E7A" w:rsidP="00CF7FCB">
            <w:pPr>
              <w:spacing w:before="20" w:after="60" w:line="240" w:lineRule="auto"/>
              <w:rPr>
                <w:rFonts w:asciiTheme="minorHAnsi" w:hAnsiTheme="minorHAnsi"/>
                <w:sz w:val="20"/>
              </w:rPr>
            </w:pPr>
            <w:hyperlink r:id="rId10" w:history="1">
              <w:r w:rsidR="0085742B" w:rsidRPr="00B14762">
                <w:rPr>
                  <w:rStyle w:val="Hyperlink"/>
                  <w:rFonts w:asciiTheme="minorHAnsi" w:hAnsiTheme="minorHAnsi"/>
                  <w:sz w:val="20"/>
                </w:rPr>
                <w:t>https://education.nt.gov.au</w:t>
              </w:r>
            </w:hyperlink>
            <w:r w:rsidR="0085742B" w:rsidRPr="00B14762">
              <w:rPr>
                <w:rFonts w:asciiTheme="minorHAnsi" w:hAnsiTheme="minorHAnsi"/>
                <w:sz w:val="20"/>
              </w:rPr>
              <w:t xml:space="preserve"> </w:t>
            </w:r>
          </w:p>
        </w:tc>
      </w:tr>
      <w:tr w:rsidR="0085742B" w:rsidRPr="00B14762" w14:paraId="4567092A" w14:textId="77777777" w:rsidTr="001C630D">
        <w:trPr>
          <w:trHeight w:val="283"/>
          <w:tblHeader/>
        </w:trPr>
        <w:tc>
          <w:tcPr>
            <w:tcW w:w="1838" w:type="dxa"/>
            <w:tcBorders>
              <w:top w:val="single" w:sz="4" w:space="0" w:color="FFFFFF" w:themeColor="background2"/>
              <w:bottom w:val="single" w:sz="4" w:space="0" w:color="auto"/>
              <w:right w:val="single" w:sz="4" w:space="0" w:color="1F1F5F" w:themeColor="text1"/>
            </w:tcBorders>
            <w:shd w:val="clear" w:color="auto" w:fill="1F1F5F" w:themeFill="text1"/>
            <w:tcMar>
              <w:left w:w="57" w:type="dxa"/>
              <w:right w:w="57" w:type="dxa"/>
            </w:tcMar>
          </w:tcPr>
          <w:p w14:paraId="55C60F34" w14:textId="4357DF01" w:rsidR="0085742B" w:rsidRPr="00B14762" w:rsidRDefault="0085742B" w:rsidP="00CF7FCB">
            <w:pPr>
              <w:spacing w:before="20" w:after="60" w:line="240" w:lineRule="auto"/>
              <w:rPr>
                <w:rFonts w:asciiTheme="minorHAnsi" w:hAnsiTheme="minorHAnsi" w:cs="Arial"/>
                <w:bCs/>
                <w:iCs/>
                <w:sz w:val="20"/>
                <w:lang w:val="en-GB"/>
              </w:rPr>
            </w:pPr>
            <w:r w:rsidRPr="00B14762">
              <w:rPr>
                <w:rFonts w:asciiTheme="minorHAnsi" w:hAnsiTheme="minorHAnsi"/>
                <w:sz w:val="20"/>
              </w:rPr>
              <w:t xml:space="preserve">Apply online </w:t>
            </w:r>
          </w:p>
        </w:tc>
        <w:tc>
          <w:tcPr>
            <w:tcW w:w="8935" w:type="dxa"/>
            <w:gridSpan w:val="5"/>
            <w:tcBorders>
              <w:top w:val="single" w:sz="4" w:space="0" w:color="BFBFBF" w:themeColor="background1" w:themeShade="BF"/>
              <w:left w:val="single" w:sz="4" w:space="0" w:color="1F1F5F" w:themeColor="text1"/>
              <w:bottom w:val="single" w:sz="4" w:space="0" w:color="auto"/>
            </w:tcBorders>
            <w:tcMar>
              <w:left w:w="57" w:type="dxa"/>
              <w:right w:w="57" w:type="dxa"/>
            </w:tcMar>
          </w:tcPr>
          <w:p w14:paraId="2A421D33" w14:textId="7F00CDD2" w:rsidR="0085742B" w:rsidRPr="00B14762" w:rsidRDefault="00AB6E7A" w:rsidP="00CF7FCB">
            <w:pPr>
              <w:spacing w:before="20" w:after="60" w:line="240" w:lineRule="auto"/>
              <w:rPr>
                <w:rFonts w:asciiTheme="minorHAnsi" w:hAnsiTheme="minorHAnsi"/>
                <w:sz w:val="20"/>
              </w:rPr>
            </w:pPr>
            <w:hyperlink r:id="rId11" w:history="1">
              <w:r w:rsidR="00B14762" w:rsidRPr="00B14762">
                <w:rPr>
                  <w:rStyle w:val="Hyperlink"/>
                  <w:rFonts w:asciiTheme="minorHAnsi" w:hAnsiTheme="minorHAnsi"/>
                  <w:sz w:val="20"/>
                </w:rPr>
                <w:t>https://jobs.nt.gov.au/Home/JobDetails?rtfId=283575</w:t>
              </w:r>
            </w:hyperlink>
            <w:r w:rsidR="00B14762" w:rsidRPr="00B14762">
              <w:rPr>
                <w:rFonts w:asciiTheme="minorHAnsi" w:hAnsiTheme="minorHAnsi"/>
                <w:sz w:val="20"/>
              </w:rPr>
              <w:t xml:space="preserve"> </w:t>
            </w:r>
          </w:p>
        </w:tc>
      </w:tr>
      <w:tr w:rsidR="001C630D" w:rsidRPr="00B14762" w14:paraId="30AEA1E4" w14:textId="77777777" w:rsidTr="001C630D">
        <w:trPr>
          <w:trHeight w:val="283"/>
          <w:tblHeader/>
        </w:trPr>
        <w:tc>
          <w:tcPr>
            <w:tcW w:w="10773" w:type="dxa"/>
            <w:gridSpan w:val="6"/>
            <w:tcBorders>
              <w:top w:val="single" w:sz="4" w:space="0" w:color="FFFFFF" w:themeColor="background2"/>
              <w:left w:val="single" w:sz="4" w:space="0" w:color="1F1F5F" w:themeColor="text1"/>
              <w:bottom w:val="single" w:sz="4" w:space="0" w:color="auto"/>
              <w:right w:val="single" w:sz="4" w:space="0" w:color="1F1F5F" w:themeColor="text1"/>
            </w:tcBorders>
            <w:shd w:val="clear" w:color="auto" w:fill="002060"/>
            <w:tcMar>
              <w:top w:w="0" w:type="dxa"/>
              <w:left w:w="57" w:type="dxa"/>
              <w:bottom w:w="0" w:type="dxa"/>
              <w:right w:w="57" w:type="dxa"/>
            </w:tcMar>
            <w:hideMark/>
          </w:tcPr>
          <w:p w14:paraId="766C3809" w14:textId="77777777" w:rsidR="001C630D" w:rsidRPr="00B14762" w:rsidRDefault="001C630D" w:rsidP="00B14762">
            <w:pPr>
              <w:pStyle w:val="Heading1"/>
              <w:jc w:val="both"/>
              <w:outlineLvl w:val="0"/>
              <w:rPr>
                <w:rFonts w:asciiTheme="minorHAnsi" w:hAnsiTheme="minorHAnsi"/>
                <w:color w:val="FFFFFF" w:themeColor="background1"/>
                <w:sz w:val="20"/>
                <w:lang w:eastAsia="en-US"/>
              </w:rPr>
            </w:pPr>
            <w:r w:rsidRPr="00B14762">
              <w:rPr>
                <w:rFonts w:asciiTheme="minorHAnsi" w:hAnsiTheme="minorHAnsi"/>
                <w:color w:val="FFFFFF" w:themeColor="background1"/>
                <w:sz w:val="20"/>
                <w:lang w:eastAsia="en-US"/>
              </w:rPr>
              <w:t>APPLICATIONS MUST INCLUDE A ONE-PAGE SUMMARY ABOUT YOU, A DETAILED RESUME AND COPIES OF YOUR TERTIARY QUALIFICATIONS.</w:t>
            </w:r>
          </w:p>
        </w:tc>
      </w:tr>
      <w:tr w:rsidR="001C630D" w:rsidRPr="00B14762" w14:paraId="52000F6F" w14:textId="77777777" w:rsidTr="003F0BB7">
        <w:trPr>
          <w:trHeight w:val="793"/>
          <w:tblHeader/>
        </w:trPr>
        <w:tc>
          <w:tcPr>
            <w:tcW w:w="10773" w:type="dxa"/>
            <w:gridSpan w:val="6"/>
            <w:tcBorders>
              <w:top w:val="single" w:sz="4" w:space="0" w:color="1F1F5F" w:themeColor="text1"/>
              <w:left w:val="single" w:sz="4" w:space="0" w:color="1F1F5F" w:themeColor="text1"/>
              <w:bottom w:val="single" w:sz="4" w:space="0" w:color="1F1F5F" w:themeColor="text1"/>
              <w:right w:val="single" w:sz="4" w:space="0" w:color="1F1F5F" w:themeColor="text1"/>
            </w:tcBorders>
            <w:tcMar>
              <w:top w:w="0" w:type="dxa"/>
              <w:left w:w="57" w:type="dxa"/>
              <w:bottom w:w="28" w:type="dxa"/>
              <w:right w:w="57" w:type="dxa"/>
            </w:tcMar>
            <w:vAlign w:val="center"/>
            <w:hideMark/>
          </w:tcPr>
          <w:p w14:paraId="36856725" w14:textId="77777777" w:rsidR="001C630D" w:rsidRPr="00B14762" w:rsidRDefault="001C630D" w:rsidP="00B14762">
            <w:pPr>
              <w:pStyle w:val="Heading1"/>
              <w:jc w:val="both"/>
              <w:outlineLvl w:val="0"/>
              <w:rPr>
                <w:rFonts w:asciiTheme="minorHAnsi" w:hAnsiTheme="minorHAnsi"/>
                <w:sz w:val="20"/>
                <w:lang w:eastAsia="en-US"/>
              </w:rPr>
            </w:pPr>
            <w:r w:rsidRPr="00B14762">
              <w:rPr>
                <w:rFonts w:asciiTheme="minorHAnsi" w:hAnsiTheme="minorHAnsi"/>
                <w:sz w:val="20"/>
                <w:lang w:eastAsia="en-US"/>
              </w:rPr>
              <w:t>Information for applicants – inclusion and diversity and Special Measures recruitment plans</w:t>
            </w:r>
          </w:p>
          <w:p w14:paraId="42F527AE" w14:textId="71FCA554" w:rsidR="001C630D" w:rsidRPr="00B14762" w:rsidRDefault="001C630D" w:rsidP="003F0BB7">
            <w:pPr>
              <w:jc w:val="both"/>
              <w:rPr>
                <w:rFonts w:asciiTheme="minorHAnsi" w:hAnsiTheme="minorHAnsi"/>
                <w:sz w:val="20"/>
                <w:lang w:eastAsia="en-US"/>
              </w:rPr>
            </w:pPr>
            <w:r w:rsidRPr="00B14762">
              <w:rPr>
                <w:rFonts w:asciiTheme="minorHAnsi" w:hAnsiTheme="minorHAnsi"/>
                <w:sz w:val="20"/>
                <w:lang w:eastAsia="en-US"/>
              </w:rPr>
              <w:t xml:space="preserve">The NTPS values diversity. The NTPS encourages people from all diversity groups to apply for vacancies and accommodates people with disability by making reasonable workplace adjustments. If you require an adjustment for the recruitment process or job, please discuss this with the contact officer. For more information about applying for this position and the merit process, go to the </w:t>
            </w:r>
            <w:hyperlink r:id="rId12" w:history="1">
              <w:r w:rsidRPr="00B14762">
                <w:rPr>
                  <w:rStyle w:val="Hyperlink"/>
                  <w:rFonts w:asciiTheme="minorHAnsi" w:hAnsiTheme="minorHAnsi"/>
                  <w:sz w:val="20"/>
                  <w:lang w:eastAsia="en-US"/>
                </w:rPr>
                <w:t>OCPE website</w:t>
              </w:r>
            </w:hyperlink>
            <w:r w:rsidRPr="00B14762">
              <w:rPr>
                <w:rFonts w:asciiTheme="minorHAnsi" w:hAnsiTheme="minorHAnsi"/>
                <w:sz w:val="20"/>
                <w:lang w:eastAsia="en-US"/>
              </w:rPr>
              <w:t xml:space="preserve">. </w:t>
            </w:r>
          </w:p>
        </w:tc>
      </w:tr>
    </w:tbl>
    <w:p w14:paraId="178138A6" w14:textId="4C2EE23C" w:rsidR="002942D4" w:rsidRPr="00B14762" w:rsidRDefault="003116ED" w:rsidP="00B14762">
      <w:pPr>
        <w:pStyle w:val="Heading1"/>
        <w:spacing w:before="120"/>
        <w:jc w:val="both"/>
        <w:rPr>
          <w:rFonts w:asciiTheme="minorHAnsi" w:hAnsiTheme="minorHAnsi"/>
          <w:sz w:val="20"/>
        </w:rPr>
      </w:pPr>
      <w:r w:rsidRPr="00B14762">
        <w:rPr>
          <w:rFonts w:asciiTheme="minorHAnsi" w:hAnsiTheme="minorHAnsi"/>
          <w:sz w:val="20"/>
        </w:rPr>
        <w:t xml:space="preserve">Primary </w:t>
      </w:r>
      <w:r w:rsidR="002942D4" w:rsidRPr="00B14762">
        <w:rPr>
          <w:rFonts w:asciiTheme="minorHAnsi" w:hAnsiTheme="minorHAnsi"/>
          <w:sz w:val="20"/>
        </w:rPr>
        <w:t>objective</w:t>
      </w:r>
    </w:p>
    <w:p w14:paraId="3DA9ED11" w14:textId="46639CC8" w:rsidR="009D5F5D" w:rsidRPr="00B14762" w:rsidRDefault="009D5F5D" w:rsidP="00B14762">
      <w:pPr>
        <w:spacing w:after="0" w:line="240" w:lineRule="auto"/>
        <w:jc w:val="both"/>
        <w:rPr>
          <w:rFonts w:asciiTheme="minorHAnsi" w:hAnsiTheme="minorHAnsi"/>
          <w:sz w:val="20"/>
          <w:lang w:val="en-GB"/>
        </w:rPr>
      </w:pPr>
      <w:r w:rsidRPr="00B14762">
        <w:rPr>
          <w:rFonts w:asciiTheme="minorHAnsi" w:hAnsiTheme="minorHAnsi" w:cs="Arial"/>
          <w:bCs/>
          <w:iCs/>
          <w:sz w:val="20"/>
          <w:lang w:val="en-GB"/>
        </w:rPr>
        <w:t>Under the direction of the Business Manager and senior staff provide both financial and general administrative support services for the school. Assist in the daily operational needs, as required, to support young people in a busy and demanding school environment.</w:t>
      </w:r>
    </w:p>
    <w:p w14:paraId="321913CA" w14:textId="6F377178" w:rsidR="002A321B" w:rsidRPr="00B14762" w:rsidRDefault="00B84E17" w:rsidP="00B14762">
      <w:pPr>
        <w:pStyle w:val="Heading1"/>
        <w:spacing w:before="120"/>
        <w:jc w:val="both"/>
        <w:rPr>
          <w:rFonts w:asciiTheme="minorHAnsi" w:hAnsiTheme="minorHAnsi"/>
          <w:sz w:val="20"/>
        </w:rPr>
      </w:pPr>
      <w:r w:rsidRPr="00B14762">
        <w:rPr>
          <w:rFonts w:asciiTheme="minorHAnsi" w:hAnsiTheme="minorHAnsi"/>
          <w:sz w:val="20"/>
        </w:rPr>
        <w:t>Key d</w:t>
      </w:r>
      <w:r w:rsidR="00784A4B" w:rsidRPr="00B14762">
        <w:rPr>
          <w:rFonts w:asciiTheme="minorHAnsi" w:hAnsiTheme="minorHAnsi"/>
          <w:sz w:val="20"/>
        </w:rPr>
        <w:t xml:space="preserve">uties and </w:t>
      </w:r>
      <w:r w:rsidRPr="00B14762">
        <w:rPr>
          <w:rFonts w:asciiTheme="minorHAnsi" w:hAnsiTheme="minorHAnsi"/>
          <w:sz w:val="20"/>
        </w:rPr>
        <w:t>r</w:t>
      </w:r>
      <w:r w:rsidR="00D20905" w:rsidRPr="00B14762">
        <w:rPr>
          <w:rFonts w:asciiTheme="minorHAnsi" w:hAnsiTheme="minorHAnsi"/>
          <w:sz w:val="20"/>
        </w:rPr>
        <w:t>esponsibilities</w:t>
      </w:r>
    </w:p>
    <w:p w14:paraId="7DD80592" w14:textId="77777777" w:rsidR="00712EAA" w:rsidRPr="00B14762" w:rsidRDefault="00712EAA" w:rsidP="00B14762">
      <w:pPr>
        <w:pStyle w:val="ListParagraph"/>
        <w:keepLines/>
        <w:widowControl w:val="0"/>
        <w:numPr>
          <w:ilvl w:val="0"/>
          <w:numId w:val="17"/>
        </w:numPr>
        <w:autoSpaceDE w:val="0"/>
        <w:autoSpaceDN w:val="0"/>
        <w:adjustRightInd w:val="0"/>
        <w:spacing w:after="0" w:line="240" w:lineRule="auto"/>
        <w:ind w:left="360"/>
        <w:contextualSpacing/>
        <w:jc w:val="both"/>
        <w:rPr>
          <w:rFonts w:asciiTheme="minorHAnsi" w:hAnsiTheme="minorHAnsi" w:cs="Arial"/>
          <w:sz w:val="20"/>
        </w:rPr>
      </w:pPr>
      <w:r w:rsidRPr="00B14762">
        <w:rPr>
          <w:rFonts w:asciiTheme="minorHAnsi" w:hAnsiTheme="minorHAnsi" w:cs="Arial"/>
          <w:sz w:val="20"/>
        </w:rPr>
        <w:t>Undertake data entry and retrieval of school data using the Student Administration Management System (SAMS G2) and ensure accurate maintenance of all manual and computerised student records.</w:t>
      </w:r>
    </w:p>
    <w:p w14:paraId="635AA3EE" w14:textId="77777777" w:rsidR="00712EAA" w:rsidRPr="00B14762" w:rsidRDefault="00712EAA" w:rsidP="00B14762">
      <w:pPr>
        <w:pStyle w:val="ListParagraph"/>
        <w:keepLines/>
        <w:widowControl w:val="0"/>
        <w:numPr>
          <w:ilvl w:val="0"/>
          <w:numId w:val="17"/>
        </w:numPr>
        <w:autoSpaceDE w:val="0"/>
        <w:autoSpaceDN w:val="0"/>
        <w:adjustRightInd w:val="0"/>
        <w:spacing w:after="0" w:line="240" w:lineRule="auto"/>
        <w:ind w:left="360"/>
        <w:contextualSpacing/>
        <w:jc w:val="both"/>
        <w:rPr>
          <w:rFonts w:asciiTheme="minorHAnsi" w:hAnsiTheme="minorHAnsi" w:cs="Arial"/>
          <w:sz w:val="20"/>
        </w:rPr>
      </w:pPr>
      <w:r w:rsidRPr="00B14762">
        <w:rPr>
          <w:rFonts w:asciiTheme="minorHAnsi" w:hAnsiTheme="minorHAnsi" w:cs="Arial"/>
          <w:sz w:val="20"/>
        </w:rPr>
        <w:t xml:space="preserve">Deliver professional office reception and administrative duties including greeting visitors, managing </w:t>
      </w:r>
      <w:r w:rsidRPr="00B14762">
        <w:rPr>
          <w:rFonts w:asciiTheme="minorHAnsi" w:hAnsiTheme="minorHAnsi" w:cs="Arial"/>
          <w:sz w:val="20"/>
          <w:lang w:val="en-GB"/>
        </w:rPr>
        <w:t>email accounts,</w:t>
      </w:r>
      <w:r w:rsidRPr="00B14762">
        <w:rPr>
          <w:rFonts w:asciiTheme="minorHAnsi" w:hAnsiTheme="minorHAnsi" w:cs="Arial"/>
          <w:sz w:val="20"/>
        </w:rPr>
        <w:t xml:space="preserve"> answering calls and delivering messages</w:t>
      </w:r>
      <w:r w:rsidRPr="00B14762">
        <w:rPr>
          <w:rFonts w:asciiTheme="minorHAnsi" w:hAnsiTheme="minorHAnsi" w:cs="Arial"/>
          <w:sz w:val="20"/>
          <w:lang w:val="en-GB"/>
        </w:rPr>
        <w:t xml:space="preserve"> </w:t>
      </w:r>
      <w:r w:rsidRPr="00B14762">
        <w:rPr>
          <w:rFonts w:asciiTheme="minorHAnsi" w:hAnsiTheme="minorHAnsi" w:cs="Arial"/>
          <w:sz w:val="20"/>
        </w:rPr>
        <w:t>while abiding by the confidentiality restraints surrounding the school.</w:t>
      </w:r>
    </w:p>
    <w:p w14:paraId="274FBEE6" w14:textId="3A9A2A39" w:rsidR="00712EAA" w:rsidRPr="00B14762" w:rsidRDefault="00712EAA" w:rsidP="00B14762">
      <w:pPr>
        <w:pStyle w:val="ListParagraph"/>
        <w:keepLines/>
        <w:widowControl w:val="0"/>
        <w:numPr>
          <w:ilvl w:val="0"/>
          <w:numId w:val="17"/>
        </w:numPr>
        <w:autoSpaceDE w:val="0"/>
        <w:autoSpaceDN w:val="0"/>
        <w:adjustRightInd w:val="0"/>
        <w:spacing w:after="0" w:line="240" w:lineRule="auto"/>
        <w:ind w:left="360"/>
        <w:contextualSpacing/>
        <w:jc w:val="both"/>
        <w:rPr>
          <w:rFonts w:asciiTheme="minorHAnsi" w:hAnsiTheme="minorHAnsi" w:cs="Arial"/>
          <w:sz w:val="20"/>
        </w:rPr>
      </w:pPr>
      <w:r w:rsidRPr="00B14762">
        <w:rPr>
          <w:rFonts w:asciiTheme="minorHAnsi" w:hAnsiTheme="minorHAnsi" w:cs="Arial"/>
          <w:sz w:val="20"/>
        </w:rPr>
        <w:t>Assist the Business Manager with financial management of the school</w:t>
      </w:r>
      <w:r w:rsidR="005478A6" w:rsidRPr="00B14762">
        <w:rPr>
          <w:rFonts w:asciiTheme="minorHAnsi" w:hAnsiTheme="minorHAnsi" w:cs="Arial"/>
          <w:sz w:val="20"/>
        </w:rPr>
        <w:t>.</w:t>
      </w:r>
    </w:p>
    <w:p w14:paraId="395B4470" w14:textId="77777777" w:rsidR="00712EAA" w:rsidRPr="00B14762" w:rsidRDefault="00712EAA" w:rsidP="00B14762">
      <w:pPr>
        <w:pStyle w:val="ListParagraph"/>
        <w:keepLines/>
        <w:widowControl w:val="0"/>
        <w:numPr>
          <w:ilvl w:val="0"/>
          <w:numId w:val="17"/>
        </w:numPr>
        <w:autoSpaceDE w:val="0"/>
        <w:autoSpaceDN w:val="0"/>
        <w:adjustRightInd w:val="0"/>
        <w:spacing w:after="0" w:line="240" w:lineRule="auto"/>
        <w:ind w:left="360"/>
        <w:contextualSpacing/>
        <w:jc w:val="both"/>
        <w:rPr>
          <w:rFonts w:asciiTheme="minorHAnsi" w:hAnsiTheme="minorHAnsi" w:cs="Arial"/>
          <w:sz w:val="20"/>
        </w:rPr>
      </w:pPr>
      <w:r w:rsidRPr="00B14762">
        <w:rPr>
          <w:rFonts w:asciiTheme="minorHAnsi" w:hAnsiTheme="minorHAnsi" w:cs="Arial"/>
          <w:sz w:val="20"/>
        </w:rPr>
        <w:t>Assist in the organisation of school events including booking venues and organising catering requirements.</w:t>
      </w:r>
    </w:p>
    <w:p w14:paraId="7D5D5014" w14:textId="1586905A" w:rsidR="00712EAA" w:rsidRPr="00B14762" w:rsidRDefault="00712EAA" w:rsidP="00B14762">
      <w:pPr>
        <w:pStyle w:val="ListParagraph"/>
        <w:keepLines/>
        <w:widowControl w:val="0"/>
        <w:numPr>
          <w:ilvl w:val="0"/>
          <w:numId w:val="17"/>
        </w:numPr>
        <w:autoSpaceDE w:val="0"/>
        <w:autoSpaceDN w:val="0"/>
        <w:adjustRightInd w:val="0"/>
        <w:spacing w:after="0" w:line="240" w:lineRule="auto"/>
        <w:ind w:left="360"/>
        <w:contextualSpacing/>
        <w:jc w:val="both"/>
        <w:rPr>
          <w:rFonts w:asciiTheme="minorHAnsi" w:hAnsiTheme="minorHAnsi" w:cs="Arial"/>
          <w:sz w:val="20"/>
        </w:rPr>
      </w:pPr>
      <w:r w:rsidRPr="00B14762">
        <w:rPr>
          <w:rFonts w:asciiTheme="minorHAnsi" w:hAnsiTheme="minorHAnsi" w:cs="Arial"/>
          <w:sz w:val="20"/>
        </w:rPr>
        <w:t>Develop and maintain</w:t>
      </w:r>
      <w:r w:rsidRPr="00B14762">
        <w:rPr>
          <w:rFonts w:asciiTheme="minorHAnsi" w:hAnsiTheme="minorHAnsi" w:cs="Arial"/>
          <w:sz w:val="20"/>
          <w:lang w:val="en"/>
        </w:rPr>
        <w:t xml:space="preserve"> spreadsheets for various school requirements such as</w:t>
      </w:r>
      <w:r w:rsidR="005478A6" w:rsidRPr="00B14762">
        <w:rPr>
          <w:rFonts w:asciiTheme="minorHAnsi" w:hAnsiTheme="minorHAnsi" w:cs="Arial"/>
          <w:sz w:val="20"/>
          <w:lang w:val="en"/>
        </w:rPr>
        <w:t>;</w:t>
      </w:r>
      <w:r w:rsidRPr="00B14762">
        <w:rPr>
          <w:rFonts w:asciiTheme="minorHAnsi" w:hAnsiTheme="minorHAnsi" w:cs="Arial"/>
          <w:sz w:val="20"/>
          <w:lang w:val="en"/>
        </w:rPr>
        <w:t xml:space="preserve"> </w:t>
      </w:r>
      <w:r w:rsidR="005478A6" w:rsidRPr="00B14762">
        <w:rPr>
          <w:rFonts w:asciiTheme="minorHAnsi" w:hAnsiTheme="minorHAnsi" w:cs="Arial"/>
          <w:sz w:val="20"/>
        </w:rPr>
        <w:t>perform</w:t>
      </w:r>
      <w:r w:rsidRPr="00B14762">
        <w:rPr>
          <w:rFonts w:asciiTheme="minorHAnsi" w:hAnsiTheme="minorHAnsi" w:cs="Arial"/>
          <w:sz w:val="20"/>
        </w:rPr>
        <w:t xml:space="preserve"> word processing, data entry, administrative and other tasks as directed</w:t>
      </w:r>
      <w:r w:rsidR="005478A6" w:rsidRPr="00B14762">
        <w:rPr>
          <w:rFonts w:asciiTheme="minorHAnsi" w:hAnsiTheme="minorHAnsi" w:cs="Arial"/>
          <w:sz w:val="20"/>
        </w:rPr>
        <w:t xml:space="preserve"> by principal and or business manager.</w:t>
      </w:r>
    </w:p>
    <w:p w14:paraId="7FD615D5" w14:textId="1FAFD243" w:rsidR="00712EAA" w:rsidRPr="00B14762" w:rsidRDefault="00712EAA" w:rsidP="00B14762">
      <w:pPr>
        <w:pStyle w:val="ListParagraph"/>
        <w:keepLines/>
        <w:widowControl w:val="0"/>
        <w:numPr>
          <w:ilvl w:val="0"/>
          <w:numId w:val="17"/>
        </w:numPr>
        <w:autoSpaceDE w:val="0"/>
        <w:autoSpaceDN w:val="0"/>
        <w:adjustRightInd w:val="0"/>
        <w:spacing w:after="0" w:line="240" w:lineRule="auto"/>
        <w:ind w:left="360"/>
        <w:contextualSpacing/>
        <w:jc w:val="both"/>
        <w:rPr>
          <w:rFonts w:asciiTheme="minorHAnsi" w:hAnsiTheme="minorHAnsi" w:cs="Arial"/>
          <w:sz w:val="20"/>
        </w:rPr>
      </w:pPr>
      <w:r w:rsidRPr="00B14762">
        <w:rPr>
          <w:rFonts w:asciiTheme="minorHAnsi" w:hAnsiTheme="minorHAnsi" w:cs="Arial"/>
          <w:sz w:val="20"/>
        </w:rPr>
        <w:t>Provide First Aid to staff and students as required</w:t>
      </w:r>
      <w:r w:rsidR="00995156" w:rsidRPr="00B14762">
        <w:rPr>
          <w:rFonts w:asciiTheme="minorHAnsi" w:hAnsiTheme="minorHAnsi" w:cs="Arial"/>
          <w:sz w:val="20"/>
        </w:rPr>
        <w:t xml:space="preserve"> and support their wellbeing and medical needs. </w:t>
      </w:r>
    </w:p>
    <w:p w14:paraId="0E062560" w14:textId="77777777" w:rsidR="00C25040" w:rsidRPr="00B14762" w:rsidRDefault="00C25040" w:rsidP="00B14762">
      <w:pPr>
        <w:pStyle w:val="Heading1"/>
        <w:spacing w:before="120"/>
        <w:jc w:val="both"/>
        <w:rPr>
          <w:rFonts w:asciiTheme="minorHAnsi" w:hAnsiTheme="minorHAnsi"/>
          <w:sz w:val="20"/>
        </w:rPr>
      </w:pPr>
      <w:r w:rsidRPr="00B14762">
        <w:rPr>
          <w:rFonts w:asciiTheme="minorHAnsi" w:hAnsiTheme="minorHAnsi"/>
          <w:sz w:val="20"/>
        </w:rPr>
        <w:t>Selection criteria</w:t>
      </w:r>
    </w:p>
    <w:p w14:paraId="3D7D682A" w14:textId="34B3DC9A" w:rsidR="005573A3" w:rsidRPr="002247C2" w:rsidRDefault="005573A3" w:rsidP="00B14762">
      <w:pPr>
        <w:pStyle w:val="Heading2"/>
        <w:spacing w:before="0"/>
        <w:jc w:val="both"/>
        <w:rPr>
          <w:rFonts w:asciiTheme="minorHAnsi" w:eastAsia="Calibri" w:hAnsiTheme="minorHAnsi" w:cs="Arial"/>
          <w:b/>
          <w:bCs/>
          <w:iCs/>
          <w:color w:val="1F1F5F" w:themeColor="text1"/>
          <w:lang w:val="en-GB"/>
        </w:rPr>
      </w:pPr>
      <w:r w:rsidRPr="002247C2">
        <w:rPr>
          <w:rFonts w:asciiTheme="minorHAnsi" w:eastAsia="Calibri" w:hAnsiTheme="minorHAnsi" w:cs="Arial"/>
          <w:b/>
          <w:bCs/>
          <w:iCs/>
          <w:color w:val="1F1F5F" w:themeColor="text1"/>
          <w:lang w:val="en-GB"/>
        </w:rPr>
        <w:t>Essential</w:t>
      </w:r>
    </w:p>
    <w:p w14:paraId="1B09C5B2" w14:textId="7D986446" w:rsidR="008856E5" w:rsidRPr="00B14762" w:rsidRDefault="008856E5" w:rsidP="00B14762">
      <w:pPr>
        <w:numPr>
          <w:ilvl w:val="0"/>
          <w:numId w:val="18"/>
        </w:numPr>
        <w:tabs>
          <w:tab w:val="clear" w:pos="720"/>
          <w:tab w:val="clear" w:pos="4136"/>
        </w:tabs>
        <w:spacing w:after="0" w:line="240" w:lineRule="auto"/>
        <w:ind w:left="360"/>
        <w:jc w:val="both"/>
        <w:rPr>
          <w:rFonts w:asciiTheme="minorHAnsi" w:hAnsiTheme="minorHAnsi" w:cs="Arial"/>
          <w:sz w:val="20"/>
        </w:rPr>
      </w:pPr>
      <w:r w:rsidRPr="00B14762">
        <w:rPr>
          <w:rFonts w:asciiTheme="minorHAnsi" w:hAnsiTheme="minorHAnsi" w:cs="Arial"/>
          <w:color w:val="000000"/>
          <w:sz w:val="20"/>
        </w:rPr>
        <w:t>Highly developed computer literacy skills, including experience using SAMS G2 for enrolment and attendance, Ci Anywhere</w:t>
      </w:r>
      <w:r w:rsidR="009A7F85" w:rsidRPr="00B14762">
        <w:rPr>
          <w:rFonts w:asciiTheme="minorHAnsi" w:hAnsiTheme="minorHAnsi" w:cs="Arial"/>
          <w:color w:val="000000"/>
          <w:sz w:val="20"/>
        </w:rPr>
        <w:t xml:space="preserve"> or similar</w:t>
      </w:r>
      <w:r w:rsidRPr="00B14762">
        <w:rPr>
          <w:rFonts w:asciiTheme="minorHAnsi" w:hAnsiTheme="minorHAnsi" w:cs="Arial"/>
          <w:color w:val="000000"/>
          <w:sz w:val="20"/>
        </w:rPr>
        <w:t>, Microsoft Office software applications, and experience operating general office equipment.</w:t>
      </w:r>
    </w:p>
    <w:p w14:paraId="60F1F0D7" w14:textId="668152F0" w:rsidR="008856E5" w:rsidRPr="00B14762" w:rsidRDefault="008856E5" w:rsidP="00B14762">
      <w:pPr>
        <w:numPr>
          <w:ilvl w:val="0"/>
          <w:numId w:val="18"/>
        </w:numPr>
        <w:tabs>
          <w:tab w:val="clear" w:pos="720"/>
          <w:tab w:val="clear" w:pos="4136"/>
        </w:tabs>
        <w:autoSpaceDE w:val="0"/>
        <w:autoSpaceDN w:val="0"/>
        <w:adjustRightInd w:val="0"/>
        <w:spacing w:after="0" w:line="240" w:lineRule="auto"/>
        <w:ind w:left="360"/>
        <w:jc w:val="both"/>
        <w:rPr>
          <w:rFonts w:asciiTheme="minorHAnsi" w:hAnsiTheme="minorHAnsi" w:cs="Arial"/>
          <w:color w:val="000000"/>
          <w:sz w:val="20"/>
        </w:rPr>
      </w:pPr>
      <w:r w:rsidRPr="00B14762">
        <w:rPr>
          <w:rFonts w:asciiTheme="minorHAnsi" w:hAnsiTheme="minorHAnsi" w:cs="Arial"/>
          <w:color w:val="000000"/>
          <w:sz w:val="20"/>
        </w:rPr>
        <w:t>The ability to work with initiative both independently and as part of a team, maintain integrity and confidentiality, be flexible and converse confidently.</w:t>
      </w:r>
      <w:r w:rsidR="00215BA1" w:rsidRPr="00B14762">
        <w:rPr>
          <w:rFonts w:asciiTheme="minorHAnsi" w:hAnsiTheme="minorHAnsi" w:cs="Arial"/>
          <w:color w:val="000000"/>
          <w:sz w:val="20"/>
        </w:rPr>
        <w:t xml:space="preserve"> </w:t>
      </w:r>
    </w:p>
    <w:p w14:paraId="3CB14445" w14:textId="665C973F" w:rsidR="008856E5" w:rsidRPr="00B14762" w:rsidRDefault="008856E5" w:rsidP="00B14762">
      <w:pPr>
        <w:numPr>
          <w:ilvl w:val="0"/>
          <w:numId w:val="18"/>
        </w:numPr>
        <w:tabs>
          <w:tab w:val="clear" w:pos="720"/>
          <w:tab w:val="clear" w:pos="4136"/>
        </w:tabs>
        <w:autoSpaceDE w:val="0"/>
        <w:autoSpaceDN w:val="0"/>
        <w:adjustRightInd w:val="0"/>
        <w:spacing w:after="0" w:line="240" w:lineRule="auto"/>
        <w:ind w:left="360"/>
        <w:jc w:val="both"/>
        <w:rPr>
          <w:rFonts w:asciiTheme="minorHAnsi" w:hAnsiTheme="minorHAnsi" w:cs="Arial"/>
          <w:color w:val="000000"/>
          <w:sz w:val="20"/>
        </w:rPr>
      </w:pPr>
      <w:r w:rsidRPr="00B14762">
        <w:rPr>
          <w:rFonts w:asciiTheme="minorHAnsi" w:hAnsiTheme="minorHAnsi" w:cs="Arial"/>
          <w:color w:val="000000"/>
          <w:sz w:val="20"/>
        </w:rPr>
        <w:t>Sound written and oral communication, organisational skills and demonstrated ability and experience in providing administrative support, managing work schedules and adjusting priorities to meet deadlines.</w:t>
      </w:r>
    </w:p>
    <w:p w14:paraId="0CBD037D" w14:textId="77777777" w:rsidR="005478A6" w:rsidRPr="00B14762" w:rsidRDefault="008856E5" w:rsidP="00B14762">
      <w:pPr>
        <w:numPr>
          <w:ilvl w:val="0"/>
          <w:numId w:val="18"/>
        </w:numPr>
        <w:tabs>
          <w:tab w:val="clear" w:pos="720"/>
          <w:tab w:val="clear" w:pos="4136"/>
        </w:tabs>
        <w:spacing w:after="0" w:line="240" w:lineRule="auto"/>
        <w:ind w:left="360"/>
        <w:jc w:val="both"/>
        <w:rPr>
          <w:rFonts w:asciiTheme="minorHAnsi" w:hAnsiTheme="minorHAnsi" w:cs="Arial"/>
          <w:sz w:val="20"/>
        </w:rPr>
      </w:pPr>
      <w:r w:rsidRPr="00B14762">
        <w:rPr>
          <w:rFonts w:asciiTheme="minorHAnsi" w:hAnsiTheme="minorHAnsi" w:cs="Arial"/>
          <w:color w:val="000000"/>
          <w:sz w:val="20"/>
        </w:rPr>
        <w:t>A</w:t>
      </w:r>
      <w:r w:rsidRPr="00B14762">
        <w:rPr>
          <w:rFonts w:asciiTheme="minorHAnsi" w:hAnsiTheme="minorHAnsi" w:cs="Arial"/>
          <w:sz w:val="20"/>
          <w:lang w:val="en-GB"/>
        </w:rPr>
        <w:t>bility to work within a cross-cultural school environment, interact effectively with people from diverse cultures and successfully develop effective partnerships with students, parents and colleagues.</w:t>
      </w:r>
    </w:p>
    <w:p w14:paraId="740F6CEB" w14:textId="77255732" w:rsidR="005478A6" w:rsidRPr="00B14762" w:rsidRDefault="005478A6" w:rsidP="00B14762">
      <w:pPr>
        <w:numPr>
          <w:ilvl w:val="0"/>
          <w:numId w:val="18"/>
        </w:numPr>
        <w:tabs>
          <w:tab w:val="clear" w:pos="720"/>
          <w:tab w:val="clear" w:pos="4136"/>
        </w:tabs>
        <w:spacing w:after="0" w:line="240" w:lineRule="auto"/>
        <w:ind w:left="360"/>
        <w:jc w:val="both"/>
        <w:rPr>
          <w:rFonts w:asciiTheme="minorHAnsi" w:hAnsiTheme="minorHAnsi" w:cs="Arial"/>
          <w:sz w:val="20"/>
        </w:rPr>
      </w:pPr>
      <w:r w:rsidRPr="00B14762">
        <w:rPr>
          <w:rFonts w:asciiTheme="minorHAnsi" w:hAnsiTheme="minorHAnsi" w:cs="Arial"/>
          <w:sz w:val="20"/>
          <w:lang w:eastAsia="en-US"/>
        </w:rPr>
        <w:t>Current First Aid Qualification or ability to obtain</w:t>
      </w:r>
      <w:r w:rsidR="00215BA1" w:rsidRPr="00B14762">
        <w:rPr>
          <w:rFonts w:asciiTheme="minorHAnsi" w:hAnsiTheme="minorHAnsi" w:cs="Arial"/>
          <w:sz w:val="20"/>
          <w:lang w:eastAsia="en-US"/>
        </w:rPr>
        <w:t xml:space="preserve"> and demonstrate pastoral care for students</w:t>
      </w:r>
      <w:r w:rsidR="00995156" w:rsidRPr="00B14762">
        <w:rPr>
          <w:rFonts w:asciiTheme="minorHAnsi" w:hAnsiTheme="minorHAnsi" w:cs="Arial"/>
          <w:sz w:val="20"/>
          <w:lang w:eastAsia="en-US"/>
        </w:rPr>
        <w:t xml:space="preserve"> with a variety of medical and cognitive needs. </w:t>
      </w:r>
    </w:p>
    <w:p w14:paraId="1E2E16B6" w14:textId="1E360A2C" w:rsidR="005573A3" w:rsidRPr="00B14762" w:rsidRDefault="005573A3" w:rsidP="00B14762">
      <w:pPr>
        <w:pStyle w:val="Heading2"/>
        <w:spacing w:before="120"/>
        <w:jc w:val="both"/>
        <w:rPr>
          <w:rFonts w:asciiTheme="minorHAnsi" w:hAnsiTheme="minorHAnsi"/>
          <w:b/>
          <w:color w:val="1F1F5F" w:themeColor="text1"/>
        </w:rPr>
      </w:pPr>
      <w:r w:rsidRPr="00B14762">
        <w:rPr>
          <w:rFonts w:asciiTheme="minorHAnsi" w:hAnsiTheme="minorHAnsi"/>
          <w:b/>
          <w:color w:val="1F1F5F" w:themeColor="text1"/>
        </w:rPr>
        <w:t>Desirable</w:t>
      </w:r>
    </w:p>
    <w:p w14:paraId="186D1AFF" w14:textId="77777777" w:rsidR="00D329D6" w:rsidRPr="00B14762" w:rsidRDefault="00D329D6" w:rsidP="00B14762">
      <w:pPr>
        <w:pStyle w:val="ListParagraph"/>
        <w:numPr>
          <w:ilvl w:val="0"/>
          <w:numId w:val="20"/>
        </w:numPr>
        <w:spacing w:after="0" w:line="240" w:lineRule="auto"/>
        <w:contextualSpacing/>
        <w:jc w:val="both"/>
        <w:rPr>
          <w:rFonts w:asciiTheme="minorHAnsi" w:eastAsia="Calibri" w:hAnsiTheme="minorHAnsi" w:cs="Arial"/>
          <w:sz w:val="20"/>
          <w:lang w:eastAsia="en-US"/>
        </w:rPr>
      </w:pPr>
      <w:r w:rsidRPr="00B14762">
        <w:rPr>
          <w:rFonts w:asciiTheme="minorHAnsi" w:eastAsia="Calibri" w:hAnsiTheme="minorHAnsi" w:cs="Arial"/>
          <w:sz w:val="20"/>
          <w:lang w:eastAsia="en-US"/>
        </w:rPr>
        <w:t>Previous experience working within a NT School environment in an administrative assistant role.</w:t>
      </w:r>
    </w:p>
    <w:p w14:paraId="64748F12" w14:textId="60095C6A" w:rsidR="002A321B" w:rsidRPr="00B14762" w:rsidRDefault="00784A4B" w:rsidP="00B14762">
      <w:pPr>
        <w:pStyle w:val="Heading1"/>
        <w:spacing w:before="120"/>
        <w:jc w:val="both"/>
        <w:rPr>
          <w:rFonts w:asciiTheme="minorHAnsi" w:hAnsiTheme="minorHAnsi"/>
          <w:sz w:val="20"/>
        </w:rPr>
      </w:pPr>
      <w:r w:rsidRPr="00B14762">
        <w:rPr>
          <w:rFonts w:asciiTheme="minorHAnsi" w:hAnsiTheme="minorHAnsi"/>
          <w:sz w:val="20"/>
        </w:rPr>
        <w:t xml:space="preserve">Further </w:t>
      </w:r>
      <w:r w:rsidR="00B84E17" w:rsidRPr="00B14762">
        <w:rPr>
          <w:rFonts w:asciiTheme="minorHAnsi" w:hAnsiTheme="minorHAnsi"/>
          <w:sz w:val="20"/>
        </w:rPr>
        <w:t>i</w:t>
      </w:r>
      <w:r w:rsidR="00D20905" w:rsidRPr="00B14762">
        <w:rPr>
          <w:rFonts w:asciiTheme="minorHAnsi" w:hAnsiTheme="minorHAnsi"/>
          <w:sz w:val="20"/>
        </w:rPr>
        <w:t>nformation</w:t>
      </w:r>
    </w:p>
    <w:p w14:paraId="0F0E5EBE" w14:textId="4CD9117D" w:rsidR="001C2CBD" w:rsidRPr="00B14762" w:rsidRDefault="005D44D2" w:rsidP="00B14762">
      <w:pPr>
        <w:pStyle w:val="BodyText2"/>
        <w:spacing w:after="0" w:line="240" w:lineRule="auto"/>
        <w:jc w:val="both"/>
        <w:rPr>
          <w:rFonts w:asciiTheme="minorHAnsi" w:hAnsiTheme="minorHAnsi"/>
          <w:sz w:val="20"/>
        </w:rPr>
      </w:pPr>
      <w:r w:rsidRPr="00B14762">
        <w:rPr>
          <w:rFonts w:asciiTheme="minorHAnsi" w:hAnsiTheme="minorHAnsi"/>
          <w:sz w:val="20"/>
        </w:rPr>
        <w:t>The successful applicant must have no significant criminal record confirmed by a Police Criminal History check and have, or be in the process of obtaining, a current Working with Children Card</w:t>
      </w:r>
      <w:r w:rsidR="001C2CBD" w:rsidRPr="00B14762">
        <w:rPr>
          <w:rFonts w:asciiTheme="minorHAnsi" w:hAnsiTheme="minorHAnsi"/>
          <w:sz w:val="20"/>
        </w:rPr>
        <w:t xml:space="preserve">, </w:t>
      </w:r>
      <w:r w:rsidRPr="00B14762">
        <w:rPr>
          <w:rFonts w:asciiTheme="minorHAnsi" w:hAnsiTheme="minorHAnsi"/>
          <w:sz w:val="20"/>
        </w:rPr>
        <w:t>First Aid Certificate</w:t>
      </w:r>
      <w:r w:rsidR="001C2CBD" w:rsidRPr="00B14762">
        <w:rPr>
          <w:rFonts w:asciiTheme="minorHAnsi" w:hAnsiTheme="minorHAnsi"/>
          <w:sz w:val="20"/>
        </w:rPr>
        <w:t xml:space="preserve"> and current drivers licence or the ability to obtain prior to commencement.</w:t>
      </w:r>
    </w:p>
    <w:p w14:paraId="496E9FA6" w14:textId="77777777" w:rsidR="001C630D" w:rsidRPr="00B14762" w:rsidRDefault="001C630D" w:rsidP="00B14762">
      <w:pPr>
        <w:tabs>
          <w:tab w:val="clear" w:pos="4136"/>
          <w:tab w:val="right" w:pos="10773"/>
        </w:tabs>
        <w:spacing w:before="140" w:after="0" w:line="240" w:lineRule="auto"/>
        <w:jc w:val="both"/>
        <w:rPr>
          <w:rFonts w:asciiTheme="minorHAnsi" w:hAnsiTheme="minorHAnsi"/>
          <w:b/>
          <w:sz w:val="20"/>
        </w:rPr>
      </w:pPr>
    </w:p>
    <w:p w14:paraId="54246B06" w14:textId="77777777" w:rsidR="001C630D" w:rsidRPr="00B14762" w:rsidRDefault="001C630D" w:rsidP="00B14762">
      <w:pPr>
        <w:tabs>
          <w:tab w:val="clear" w:pos="4136"/>
          <w:tab w:val="right" w:pos="10773"/>
        </w:tabs>
        <w:spacing w:before="140" w:after="0" w:line="240" w:lineRule="auto"/>
        <w:jc w:val="both"/>
        <w:rPr>
          <w:rFonts w:asciiTheme="minorHAnsi" w:hAnsiTheme="minorHAnsi"/>
          <w:b/>
          <w:sz w:val="20"/>
        </w:rPr>
      </w:pPr>
    </w:p>
    <w:p w14:paraId="02397C63" w14:textId="77777777" w:rsidR="003F0BB7" w:rsidRDefault="003F0BB7" w:rsidP="00B14762">
      <w:pPr>
        <w:tabs>
          <w:tab w:val="clear" w:pos="4136"/>
          <w:tab w:val="right" w:pos="10773"/>
        </w:tabs>
        <w:spacing w:before="240" w:after="0" w:line="240" w:lineRule="auto"/>
        <w:jc w:val="both"/>
        <w:rPr>
          <w:rFonts w:asciiTheme="minorHAnsi" w:hAnsiTheme="minorHAnsi"/>
          <w:b/>
          <w:sz w:val="20"/>
        </w:rPr>
      </w:pPr>
    </w:p>
    <w:p w14:paraId="2BF4C024" w14:textId="77777777" w:rsidR="003F0BB7" w:rsidRDefault="003F0BB7" w:rsidP="00B14762">
      <w:pPr>
        <w:tabs>
          <w:tab w:val="clear" w:pos="4136"/>
          <w:tab w:val="right" w:pos="10773"/>
        </w:tabs>
        <w:spacing w:before="240" w:after="0" w:line="240" w:lineRule="auto"/>
        <w:jc w:val="both"/>
        <w:rPr>
          <w:rFonts w:asciiTheme="minorHAnsi" w:hAnsiTheme="minorHAnsi"/>
          <w:b/>
          <w:sz w:val="20"/>
        </w:rPr>
      </w:pPr>
    </w:p>
    <w:p w14:paraId="2A9965FF" w14:textId="4BA249C4" w:rsidR="00B14762" w:rsidRPr="00B14762" w:rsidRDefault="001A75A1" w:rsidP="00B14762">
      <w:pPr>
        <w:tabs>
          <w:tab w:val="clear" w:pos="4136"/>
          <w:tab w:val="right" w:pos="10773"/>
        </w:tabs>
        <w:spacing w:before="240" w:after="0" w:line="240" w:lineRule="auto"/>
        <w:jc w:val="both"/>
        <w:rPr>
          <w:rFonts w:asciiTheme="minorHAnsi" w:hAnsiTheme="minorHAnsi"/>
          <w:sz w:val="20"/>
        </w:rPr>
      </w:pPr>
      <w:bookmarkStart w:id="0" w:name="_GoBack"/>
      <w:bookmarkEnd w:id="0"/>
      <w:r w:rsidRPr="00B14762">
        <w:rPr>
          <w:rFonts w:asciiTheme="minorHAnsi" w:hAnsiTheme="minorHAnsi"/>
          <w:b/>
          <w:sz w:val="20"/>
        </w:rPr>
        <w:t>Approved:</w:t>
      </w:r>
      <w:r w:rsidRPr="00B14762">
        <w:rPr>
          <w:rFonts w:asciiTheme="minorHAnsi" w:hAnsiTheme="minorHAnsi"/>
          <w:sz w:val="20"/>
        </w:rPr>
        <w:t xml:space="preserve"> </w:t>
      </w:r>
      <w:r w:rsidR="005478A6" w:rsidRPr="00B14762">
        <w:rPr>
          <w:rFonts w:asciiTheme="minorHAnsi" w:hAnsiTheme="minorHAnsi"/>
          <w:sz w:val="20"/>
        </w:rPr>
        <w:t>November 2023</w:t>
      </w:r>
      <w:r w:rsidR="001C630D" w:rsidRPr="00B14762">
        <w:rPr>
          <w:rFonts w:asciiTheme="minorHAnsi" w:hAnsiTheme="minorHAnsi"/>
          <w:sz w:val="20"/>
        </w:rPr>
        <w:tab/>
        <w:t>Jemma Rust, Principal</w:t>
      </w:r>
    </w:p>
    <w:sectPr w:rsidR="00B14762" w:rsidRPr="00B14762" w:rsidSect="00CF7FCB">
      <w:headerReference w:type="default" r:id="rId13"/>
      <w:footerReference w:type="default" r:id="rId14"/>
      <w:headerReference w:type="first" r:id="rId15"/>
      <w:footerReference w:type="first" r:id="rId16"/>
      <w:pgSz w:w="11906" w:h="16838" w:code="9"/>
      <w:pgMar w:top="736" w:right="566" w:bottom="0"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BBE35" w14:textId="77777777" w:rsidR="00AB6E7A" w:rsidRDefault="00AB6E7A" w:rsidP="00EF0B77">
      <w:r>
        <w:separator/>
      </w:r>
    </w:p>
  </w:endnote>
  <w:endnote w:type="continuationSeparator" w:id="0">
    <w:p w14:paraId="094D4E15" w14:textId="77777777" w:rsidR="00AB6E7A" w:rsidRDefault="00AB6E7A" w:rsidP="00EF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5C1B" w14:textId="77777777" w:rsidR="00983000" w:rsidRDefault="00983000" w:rsidP="00EF0B77"/>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F927947" w14:textId="77777777" w:rsidTr="00D47DC7">
      <w:trPr>
        <w:cantSplit/>
        <w:trHeight w:hRule="exact" w:val="850"/>
      </w:trPr>
      <w:tc>
        <w:tcPr>
          <w:tcW w:w="10318" w:type="dxa"/>
          <w:vAlign w:val="bottom"/>
        </w:tcPr>
        <w:p w14:paraId="3F9147D5" w14:textId="77777777" w:rsidR="00784A4B" w:rsidRDefault="00784A4B" w:rsidP="00EF0B77">
          <w:pPr>
            <w:rPr>
              <w:rStyle w:val="PageNumber"/>
              <w:b/>
            </w:rPr>
          </w:pPr>
          <w:r>
            <w:rPr>
              <w:rStyle w:val="PageNumber"/>
            </w:rPr>
            <w:t>Office of the Commissioner for Public Employment</w:t>
          </w:r>
        </w:p>
        <w:p w14:paraId="437D8FEB" w14:textId="222D2C18" w:rsidR="00CA36A0" w:rsidRDefault="00A45CC7" w:rsidP="00EF0B77">
          <w:pPr>
            <w:rPr>
              <w:rStyle w:val="PageNumber"/>
            </w:rPr>
          </w:pPr>
          <w:r>
            <w:rPr>
              <w:rStyle w:val="PageNumber"/>
            </w:rPr>
            <w:t>Date</w:t>
          </w:r>
          <w:r w:rsidR="00784A4B" w:rsidRPr="00CE6614">
            <w:rPr>
              <w:rStyle w:val="PageNumber"/>
            </w:rPr>
            <w:t xml:space="preserve"> | </w:t>
          </w:r>
          <w:r w:rsidR="00784A4B" w:rsidRPr="00AC4488">
            <w:rPr>
              <w:rStyle w:val="PageNumber"/>
            </w:rPr>
            <w:t xml:space="preserve">Page </w:t>
          </w:r>
          <w:r w:rsidR="00784A4B" w:rsidRPr="00AC4488">
            <w:rPr>
              <w:rStyle w:val="PageNumber"/>
            </w:rPr>
            <w:fldChar w:fldCharType="begin"/>
          </w:r>
          <w:r w:rsidR="00784A4B" w:rsidRPr="00AC4488">
            <w:rPr>
              <w:rStyle w:val="PageNumber"/>
            </w:rPr>
            <w:instrText xml:space="preserve"> PAGE  \* Arabic  \* MERGEFORMAT </w:instrText>
          </w:r>
          <w:r w:rsidR="00784A4B" w:rsidRPr="00AC4488">
            <w:rPr>
              <w:rStyle w:val="PageNumber"/>
            </w:rPr>
            <w:fldChar w:fldCharType="separate"/>
          </w:r>
          <w:r w:rsidR="00B14762">
            <w:rPr>
              <w:rStyle w:val="PageNumber"/>
              <w:noProof/>
            </w:rPr>
            <w:t>2</w:t>
          </w:r>
          <w:r w:rsidR="00784A4B" w:rsidRPr="00AC4488">
            <w:rPr>
              <w:rStyle w:val="PageNumber"/>
            </w:rPr>
            <w:fldChar w:fldCharType="end"/>
          </w:r>
          <w:r w:rsidR="00784A4B" w:rsidRPr="00AC4488">
            <w:rPr>
              <w:rStyle w:val="PageNumber"/>
            </w:rPr>
            <w:t xml:space="preserve"> of </w:t>
          </w:r>
          <w:r w:rsidR="00784A4B" w:rsidRPr="00AC4488">
            <w:rPr>
              <w:rStyle w:val="PageNumber"/>
            </w:rPr>
            <w:fldChar w:fldCharType="begin"/>
          </w:r>
          <w:r w:rsidR="00784A4B" w:rsidRPr="00AC4488">
            <w:rPr>
              <w:rStyle w:val="PageNumber"/>
            </w:rPr>
            <w:instrText xml:space="preserve"> NUMPAGES  \* Arabic  \* MERGEFORMAT </w:instrText>
          </w:r>
          <w:r w:rsidR="00784A4B" w:rsidRPr="00AC4488">
            <w:rPr>
              <w:rStyle w:val="PageNumber"/>
            </w:rPr>
            <w:fldChar w:fldCharType="separate"/>
          </w:r>
          <w:r w:rsidR="00B14762">
            <w:rPr>
              <w:rStyle w:val="PageNumber"/>
              <w:noProof/>
            </w:rPr>
            <w:t>2</w:t>
          </w:r>
          <w:r w:rsidR="00784A4B" w:rsidRPr="00AC4488">
            <w:rPr>
              <w:rStyle w:val="PageNumber"/>
            </w:rPr>
            <w:fldChar w:fldCharType="end"/>
          </w:r>
        </w:p>
        <w:p w14:paraId="43070688" w14:textId="77777777" w:rsidR="00784A4B" w:rsidRPr="00AC4488" w:rsidRDefault="00784A4B" w:rsidP="00EF0B77">
          <w:pPr>
            <w:rPr>
              <w:rStyle w:val="PageNumber"/>
            </w:rPr>
          </w:pPr>
        </w:p>
      </w:tc>
    </w:tr>
  </w:tbl>
  <w:p w14:paraId="31438BE2" w14:textId="77777777" w:rsidR="00CA36A0" w:rsidRPr="00B11C67" w:rsidRDefault="00CA36A0" w:rsidP="00EF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3006"/>
    </w:tblGrid>
    <w:tr w:rsidR="0071700C" w:rsidRPr="00132658" w14:paraId="477B35C8" w14:textId="77777777" w:rsidTr="001A75A1">
      <w:trPr>
        <w:cantSplit/>
        <w:trHeight w:val="836"/>
      </w:trPr>
      <w:tc>
        <w:tcPr>
          <w:tcW w:w="7767" w:type="dxa"/>
          <w:vAlign w:val="bottom"/>
        </w:tcPr>
        <w:p w14:paraId="5BB62073" w14:textId="486608F9" w:rsidR="00784A4B" w:rsidRPr="00CE30CF" w:rsidRDefault="00D47DC7" w:rsidP="00EF0B77">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F0BB7">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F0BB7">
            <w:rPr>
              <w:rStyle w:val="PageNumber"/>
              <w:noProof/>
            </w:rPr>
            <w:t>1</w:t>
          </w:r>
          <w:r w:rsidRPr="00AC4488">
            <w:rPr>
              <w:rStyle w:val="PageNumber"/>
            </w:rPr>
            <w:fldChar w:fldCharType="end"/>
          </w:r>
        </w:p>
      </w:tc>
      <w:tc>
        <w:tcPr>
          <w:tcW w:w="3006" w:type="dxa"/>
          <w:vAlign w:val="bottom"/>
        </w:tcPr>
        <w:p w14:paraId="7507CE1D" w14:textId="6B624615" w:rsidR="0071700C" w:rsidRPr="001E14EB" w:rsidRDefault="00C0624C" w:rsidP="004D29D1">
          <w:pPr>
            <w:spacing w:before="60" w:line="240" w:lineRule="auto"/>
            <w:ind w:right="136"/>
            <w:jc w:val="right"/>
          </w:pPr>
          <w:r>
            <w:rPr>
              <w:noProof/>
            </w:rPr>
            <w:drawing>
              <wp:inline distT="0" distB="0" distL="0" distR="0" wp14:anchorId="34278140" wp14:editId="0D1412FA">
                <wp:extent cx="1332000" cy="475715"/>
                <wp:effectExtent l="0" t="0" r="1905" b="635"/>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2000" cy="475715"/>
                        </a:xfrm>
                        <a:prstGeom prst="rect">
                          <a:avLst/>
                        </a:prstGeom>
                        <a:noFill/>
                        <a:ln>
                          <a:noFill/>
                        </a:ln>
                      </pic:spPr>
                    </pic:pic>
                  </a:graphicData>
                </a:graphic>
              </wp:inline>
            </w:drawing>
          </w:r>
        </w:p>
      </w:tc>
    </w:tr>
  </w:tbl>
  <w:p w14:paraId="5CCB0E40" w14:textId="77777777" w:rsidR="00784A4B" w:rsidRPr="00661BE1" w:rsidRDefault="00784A4B" w:rsidP="00EF0B77">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3604" w14:textId="77777777" w:rsidR="00AB6E7A" w:rsidRDefault="00AB6E7A" w:rsidP="00EF0B77">
      <w:r>
        <w:separator/>
      </w:r>
    </w:p>
  </w:footnote>
  <w:footnote w:type="continuationSeparator" w:id="0">
    <w:p w14:paraId="0256783B" w14:textId="77777777" w:rsidR="00AB6E7A" w:rsidRDefault="00AB6E7A" w:rsidP="00EF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99F8" w14:textId="6DD9272A" w:rsidR="00983000" w:rsidRPr="00162207" w:rsidRDefault="00784A4B" w:rsidP="00EF0B77">
    <w:pPr>
      <w:pStyle w:val="Header"/>
    </w:pPr>
    <w:r>
      <w:t>Job description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8D39" w14:textId="73EA3419" w:rsidR="00E54F9E" w:rsidRPr="00AD61DC" w:rsidRDefault="00784A4B" w:rsidP="00AD61DC">
    <w:pPr>
      <w:pStyle w:val="Title"/>
    </w:pPr>
    <w:r w:rsidRPr="00AD61DC">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F03"/>
    <w:multiLevelType w:val="multilevel"/>
    <w:tmpl w:val="F5A2F970"/>
    <w:lvl w:ilvl="0">
      <w:start w:val="1"/>
      <w:numFmt w:val="decimal"/>
      <w:pStyle w:val="CriteriaNumberin"/>
      <w:lvlText w:val="%1."/>
      <w:lvlJc w:val="left"/>
      <w:pPr>
        <w:ind w:left="340" w:hanging="340"/>
      </w:pPr>
      <w:rPr>
        <w:rFonts w:hint="default"/>
        <w:b w:val="0"/>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 w15:restartNumberingAfterBreak="0">
    <w:nsid w:val="07D10592"/>
    <w:multiLevelType w:val="multilevel"/>
    <w:tmpl w:val="9896489E"/>
    <w:lvl w:ilvl="0">
      <w:start w:val="1"/>
      <w:numFmt w:val="decimal"/>
      <w:pStyle w:val="ListParagraph"/>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138377B"/>
    <w:multiLevelType w:val="multilevel"/>
    <w:tmpl w:val="6AE2BB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23321D"/>
    <w:multiLevelType w:val="hybridMultilevel"/>
    <w:tmpl w:val="6172E5E8"/>
    <w:lvl w:ilvl="0" w:tplc="4014C84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8873451"/>
    <w:multiLevelType w:val="hybridMultilevel"/>
    <w:tmpl w:val="6AE8A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3B543E7"/>
    <w:multiLevelType w:val="hybridMultilevel"/>
    <w:tmpl w:val="68E0D4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3951C8"/>
    <w:multiLevelType w:val="hybridMultilevel"/>
    <w:tmpl w:val="F64A32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C6B69CD"/>
    <w:multiLevelType w:val="hybridMultilevel"/>
    <w:tmpl w:val="72745D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3"/>
  </w:num>
  <w:num w:numId="2">
    <w:abstractNumId w:val="14"/>
  </w:num>
  <w:num w:numId="3">
    <w:abstractNumId w:val="40"/>
  </w:num>
  <w:num w:numId="4">
    <w:abstractNumId w:val="27"/>
  </w:num>
  <w:num w:numId="5">
    <w:abstractNumId w:val="18"/>
  </w:num>
  <w:num w:numId="6">
    <w:abstractNumId w:val="10"/>
  </w:num>
  <w:num w:numId="7">
    <w:abstractNumId w:val="29"/>
  </w:num>
  <w:num w:numId="8">
    <w:abstractNumId w:val="17"/>
  </w:num>
  <w:num w:numId="9">
    <w:abstractNumId w:val="0"/>
  </w:num>
  <w:num w:numId="10">
    <w:abstractNumId w:val="6"/>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5"/>
  </w:num>
  <w:num w:numId="18">
    <w:abstractNumId w:val="36"/>
  </w:num>
  <w:num w:numId="19">
    <w:abstractNumId w:val="21"/>
  </w:num>
  <w:num w:numId="2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0MDM0t7A0NTS1tDRT0lEKTi0uzszPAykwqQUAeBWXhiwAAAA="/>
  </w:docVars>
  <w:rsids>
    <w:rsidRoot w:val="00784A4B"/>
    <w:rsid w:val="00001DDF"/>
    <w:rsid w:val="00002A35"/>
    <w:rsid w:val="0000322D"/>
    <w:rsid w:val="00007670"/>
    <w:rsid w:val="00010665"/>
    <w:rsid w:val="0002393A"/>
    <w:rsid w:val="00027DB8"/>
    <w:rsid w:val="00031A96"/>
    <w:rsid w:val="00037C79"/>
    <w:rsid w:val="00040BF3"/>
    <w:rsid w:val="0004211C"/>
    <w:rsid w:val="00042C0E"/>
    <w:rsid w:val="00046C59"/>
    <w:rsid w:val="0004772F"/>
    <w:rsid w:val="0005119F"/>
    <w:rsid w:val="00051362"/>
    <w:rsid w:val="00051F45"/>
    <w:rsid w:val="00052953"/>
    <w:rsid w:val="0005341A"/>
    <w:rsid w:val="00056DEF"/>
    <w:rsid w:val="00056EDC"/>
    <w:rsid w:val="0006635A"/>
    <w:rsid w:val="00071CF4"/>
    <w:rsid w:val="000720BE"/>
    <w:rsid w:val="0007259C"/>
    <w:rsid w:val="000801B3"/>
    <w:rsid w:val="00080202"/>
    <w:rsid w:val="00080DCD"/>
    <w:rsid w:val="00080E22"/>
    <w:rsid w:val="00082573"/>
    <w:rsid w:val="000840A3"/>
    <w:rsid w:val="00085062"/>
    <w:rsid w:val="00086A5F"/>
    <w:rsid w:val="000878CA"/>
    <w:rsid w:val="000911EF"/>
    <w:rsid w:val="000945FB"/>
    <w:rsid w:val="00094771"/>
    <w:rsid w:val="000962C5"/>
    <w:rsid w:val="00097865"/>
    <w:rsid w:val="000A4317"/>
    <w:rsid w:val="000A559C"/>
    <w:rsid w:val="000B2CA1"/>
    <w:rsid w:val="000C6033"/>
    <w:rsid w:val="000D1F29"/>
    <w:rsid w:val="000D4BF8"/>
    <w:rsid w:val="000D633D"/>
    <w:rsid w:val="000D7992"/>
    <w:rsid w:val="000D79CC"/>
    <w:rsid w:val="000E342B"/>
    <w:rsid w:val="000E3ED2"/>
    <w:rsid w:val="000E5DD2"/>
    <w:rsid w:val="000F2958"/>
    <w:rsid w:val="000F3850"/>
    <w:rsid w:val="000F604F"/>
    <w:rsid w:val="000F6504"/>
    <w:rsid w:val="00102582"/>
    <w:rsid w:val="00104CF2"/>
    <w:rsid w:val="00104E7F"/>
    <w:rsid w:val="001137EC"/>
    <w:rsid w:val="001152F5"/>
    <w:rsid w:val="00117743"/>
    <w:rsid w:val="00117F5B"/>
    <w:rsid w:val="001314ED"/>
    <w:rsid w:val="00132658"/>
    <w:rsid w:val="00143245"/>
    <w:rsid w:val="00144126"/>
    <w:rsid w:val="00150DC0"/>
    <w:rsid w:val="0015394D"/>
    <w:rsid w:val="00156CD4"/>
    <w:rsid w:val="0016153B"/>
    <w:rsid w:val="00162207"/>
    <w:rsid w:val="00164A3E"/>
    <w:rsid w:val="00166FF6"/>
    <w:rsid w:val="00176123"/>
    <w:rsid w:val="00181620"/>
    <w:rsid w:val="001856CF"/>
    <w:rsid w:val="00187130"/>
    <w:rsid w:val="001957AD"/>
    <w:rsid w:val="0019609E"/>
    <w:rsid w:val="00196F8E"/>
    <w:rsid w:val="001A2B7F"/>
    <w:rsid w:val="001A3AFD"/>
    <w:rsid w:val="001A496C"/>
    <w:rsid w:val="001A576A"/>
    <w:rsid w:val="001A75A1"/>
    <w:rsid w:val="001B2616"/>
    <w:rsid w:val="001B28DA"/>
    <w:rsid w:val="001B2B6C"/>
    <w:rsid w:val="001B5E90"/>
    <w:rsid w:val="001C2CBD"/>
    <w:rsid w:val="001C630D"/>
    <w:rsid w:val="001D01C4"/>
    <w:rsid w:val="001D4F99"/>
    <w:rsid w:val="001D52B0"/>
    <w:rsid w:val="001D5A18"/>
    <w:rsid w:val="001D7CA4"/>
    <w:rsid w:val="001E057F"/>
    <w:rsid w:val="001E14EB"/>
    <w:rsid w:val="001F4474"/>
    <w:rsid w:val="001F59E6"/>
    <w:rsid w:val="00203F1C"/>
    <w:rsid w:val="00206936"/>
    <w:rsid w:val="00206C6F"/>
    <w:rsid w:val="00206FBD"/>
    <w:rsid w:val="00207746"/>
    <w:rsid w:val="00215BA1"/>
    <w:rsid w:val="002235C5"/>
    <w:rsid w:val="002247C2"/>
    <w:rsid w:val="00230031"/>
    <w:rsid w:val="002343EC"/>
    <w:rsid w:val="00235007"/>
    <w:rsid w:val="00235986"/>
    <w:rsid w:val="00235C01"/>
    <w:rsid w:val="00247343"/>
    <w:rsid w:val="002520DF"/>
    <w:rsid w:val="00255806"/>
    <w:rsid w:val="00260C6D"/>
    <w:rsid w:val="00265C56"/>
    <w:rsid w:val="002716CD"/>
    <w:rsid w:val="00274D4B"/>
    <w:rsid w:val="002806F5"/>
    <w:rsid w:val="00281577"/>
    <w:rsid w:val="00287D73"/>
    <w:rsid w:val="002926BC"/>
    <w:rsid w:val="00293A72"/>
    <w:rsid w:val="002942D4"/>
    <w:rsid w:val="002A0160"/>
    <w:rsid w:val="002A30C3"/>
    <w:rsid w:val="002A321B"/>
    <w:rsid w:val="002A6F6A"/>
    <w:rsid w:val="002A7712"/>
    <w:rsid w:val="002B38F7"/>
    <w:rsid w:val="002B4F50"/>
    <w:rsid w:val="002B521F"/>
    <w:rsid w:val="002B5591"/>
    <w:rsid w:val="002B6AA4"/>
    <w:rsid w:val="002C1FE9"/>
    <w:rsid w:val="002C243B"/>
    <w:rsid w:val="002C68C2"/>
    <w:rsid w:val="002D3A57"/>
    <w:rsid w:val="002D6524"/>
    <w:rsid w:val="002D7D05"/>
    <w:rsid w:val="002E20C8"/>
    <w:rsid w:val="002E4290"/>
    <w:rsid w:val="002E66A6"/>
    <w:rsid w:val="002F0DB1"/>
    <w:rsid w:val="002F2885"/>
    <w:rsid w:val="002F45A1"/>
    <w:rsid w:val="0030203D"/>
    <w:rsid w:val="003037F9"/>
    <w:rsid w:val="0030583E"/>
    <w:rsid w:val="00307FE1"/>
    <w:rsid w:val="003116ED"/>
    <w:rsid w:val="00315F8E"/>
    <w:rsid w:val="003164BA"/>
    <w:rsid w:val="003258E6"/>
    <w:rsid w:val="00337727"/>
    <w:rsid w:val="00342283"/>
    <w:rsid w:val="00343A87"/>
    <w:rsid w:val="00344A36"/>
    <w:rsid w:val="003456F4"/>
    <w:rsid w:val="00347FB6"/>
    <w:rsid w:val="0035018D"/>
    <w:rsid w:val="003504FD"/>
    <w:rsid w:val="00350881"/>
    <w:rsid w:val="00357D55"/>
    <w:rsid w:val="00363513"/>
    <w:rsid w:val="003657E5"/>
    <w:rsid w:val="0036589C"/>
    <w:rsid w:val="00371312"/>
    <w:rsid w:val="00371DC7"/>
    <w:rsid w:val="00375EE8"/>
    <w:rsid w:val="00377B21"/>
    <w:rsid w:val="00382A7F"/>
    <w:rsid w:val="00390862"/>
    <w:rsid w:val="00390CE3"/>
    <w:rsid w:val="00394876"/>
    <w:rsid w:val="00394AAF"/>
    <w:rsid w:val="00394CE5"/>
    <w:rsid w:val="003A6341"/>
    <w:rsid w:val="003B67FD"/>
    <w:rsid w:val="003B6A61"/>
    <w:rsid w:val="003C1F95"/>
    <w:rsid w:val="003C2198"/>
    <w:rsid w:val="003C3B66"/>
    <w:rsid w:val="003C4941"/>
    <w:rsid w:val="003C54D0"/>
    <w:rsid w:val="003D0F63"/>
    <w:rsid w:val="003D2BF2"/>
    <w:rsid w:val="003D42C0"/>
    <w:rsid w:val="003D4A8F"/>
    <w:rsid w:val="003D5B29"/>
    <w:rsid w:val="003D7818"/>
    <w:rsid w:val="003D7E88"/>
    <w:rsid w:val="003E2445"/>
    <w:rsid w:val="003E2D61"/>
    <w:rsid w:val="003E37EB"/>
    <w:rsid w:val="003E3BB2"/>
    <w:rsid w:val="003F0BB7"/>
    <w:rsid w:val="003F0C9F"/>
    <w:rsid w:val="003F2C34"/>
    <w:rsid w:val="003F5B58"/>
    <w:rsid w:val="0040222A"/>
    <w:rsid w:val="004047BC"/>
    <w:rsid w:val="004100F7"/>
    <w:rsid w:val="00411C6B"/>
    <w:rsid w:val="00411F3D"/>
    <w:rsid w:val="00414CB3"/>
    <w:rsid w:val="0041563D"/>
    <w:rsid w:val="004159C8"/>
    <w:rsid w:val="00426E25"/>
    <w:rsid w:val="00427D9C"/>
    <w:rsid w:val="00427E7E"/>
    <w:rsid w:val="0043465D"/>
    <w:rsid w:val="00435082"/>
    <w:rsid w:val="00443B6E"/>
    <w:rsid w:val="00450636"/>
    <w:rsid w:val="0045420A"/>
    <w:rsid w:val="00455301"/>
    <w:rsid w:val="004554D4"/>
    <w:rsid w:val="00461744"/>
    <w:rsid w:val="004653BB"/>
    <w:rsid w:val="00466185"/>
    <w:rsid w:val="00466303"/>
    <w:rsid w:val="004668A7"/>
    <w:rsid w:val="00466D96"/>
    <w:rsid w:val="00467747"/>
    <w:rsid w:val="00470017"/>
    <w:rsid w:val="004703EE"/>
    <w:rsid w:val="0047105A"/>
    <w:rsid w:val="00473C98"/>
    <w:rsid w:val="00474965"/>
    <w:rsid w:val="00482DF8"/>
    <w:rsid w:val="004864DE"/>
    <w:rsid w:val="00494BE5"/>
    <w:rsid w:val="004A0EBA"/>
    <w:rsid w:val="004A2538"/>
    <w:rsid w:val="004A331E"/>
    <w:rsid w:val="004A59C3"/>
    <w:rsid w:val="004A7FC2"/>
    <w:rsid w:val="004B0C15"/>
    <w:rsid w:val="004B35EA"/>
    <w:rsid w:val="004B69E4"/>
    <w:rsid w:val="004C27EC"/>
    <w:rsid w:val="004C6C39"/>
    <w:rsid w:val="004D075F"/>
    <w:rsid w:val="004D1B76"/>
    <w:rsid w:val="004D29D1"/>
    <w:rsid w:val="004D344E"/>
    <w:rsid w:val="004D3EE7"/>
    <w:rsid w:val="004D464A"/>
    <w:rsid w:val="004E019E"/>
    <w:rsid w:val="004E06EC"/>
    <w:rsid w:val="004E0A3F"/>
    <w:rsid w:val="004E2CB7"/>
    <w:rsid w:val="004F016A"/>
    <w:rsid w:val="004F691A"/>
    <w:rsid w:val="00500F94"/>
    <w:rsid w:val="00502FB3"/>
    <w:rsid w:val="00503DE9"/>
    <w:rsid w:val="0050530C"/>
    <w:rsid w:val="00505DEA"/>
    <w:rsid w:val="00507782"/>
    <w:rsid w:val="00512A04"/>
    <w:rsid w:val="00520499"/>
    <w:rsid w:val="005241A6"/>
    <w:rsid w:val="005249F5"/>
    <w:rsid w:val="0052575A"/>
    <w:rsid w:val="005260F7"/>
    <w:rsid w:val="00536D3D"/>
    <w:rsid w:val="0053775C"/>
    <w:rsid w:val="00543BD1"/>
    <w:rsid w:val="005478A6"/>
    <w:rsid w:val="005511A4"/>
    <w:rsid w:val="00553CA6"/>
    <w:rsid w:val="005558EA"/>
    <w:rsid w:val="00556113"/>
    <w:rsid w:val="00556180"/>
    <w:rsid w:val="00556944"/>
    <w:rsid w:val="005573A3"/>
    <w:rsid w:val="0056271A"/>
    <w:rsid w:val="00564C12"/>
    <w:rsid w:val="005654B8"/>
    <w:rsid w:val="00570D94"/>
    <w:rsid w:val="005762CC"/>
    <w:rsid w:val="00582D3D"/>
    <w:rsid w:val="00590040"/>
    <w:rsid w:val="005909B0"/>
    <w:rsid w:val="00595386"/>
    <w:rsid w:val="00597234"/>
    <w:rsid w:val="005974AE"/>
    <w:rsid w:val="005A4AC0"/>
    <w:rsid w:val="005A539B"/>
    <w:rsid w:val="005A5FDF"/>
    <w:rsid w:val="005B0FB7"/>
    <w:rsid w:val="005B122A"/>
    <w:rsid w:val="005B1FCB"/>
    <w:rsid w:val="005B5AC2"/>
    <w:rsid w:val="005C1DA9"/>
    <w:rsid w:val="005C2833"/>
    <w:rsid w:val="005C7265"/>
    <w:rsid w:val="005D44D2"/>
    <w:rsid w:val="005D4CEC"/>
    <w:rsid w:val="005E144D"/>
    <w:rsid w:val="005E1500"/>
    <w:rsid w:val="005E277C"/>
    <w:rsid w:val="005E3A43"/>
    <w:rsid w:val="005E7DC2"/>
    <w:rsid w:val="005F0B17"/>
    <w:rsid w:val="005F6602"/>
    <w:rsid w:val="005F77C7"/>
    <w:rsid w:val="00604C49"/>
    <w:rsid w:val="006160D2"/>
    <w:rsid w:val="00620675"/>
    <w:rsid w:val="00622910"/>
    <w:rsid w:val="006254B6"/>
    <w:rsid w:val="006273A2"/>
    <w:rsid w:val="00627FC8"/>
    <w:rsid w:val="006433C3"/>
    <w:rsid w:val="0064548D"/>
    <w:rsid w:val="0064651D"/>
    <w:rsid w:val="00650F5B"/>
    <w:rsid w:val="00662E18"/>
    <w:rsid w:val="006670D7"/>
    <w:rsid w:val="006719EA"/>
    <w:rsid w:val="00671F13"/>
    <w:rsid w:val="0067400A"/>
    <w:rsid w:val="00680582"/>
    <w:rsid w:val="00682DE0"/>
    <w:rsid w:val="006847AD"/>
    <w:rsid w:val="006875EA"/>
    <w:rsid w:val="0069047A"/>
    <w:rsid w:val="0069114B"/>
    <w:rsid w:val="006944C1"/>
    <w:rsid w:val="00694FEA"/>
    <w:rsid w:val="006A606E"/>
    <w:rsid w:val="006A756A"/>
    <w:rsid w:val="006B2659"/>
    <w:rsid w:val="006C0EC2"/>
    <w:rsid w:val="006D66F7"/>
    <w:rsid w:val="00705C9D"/>
    <w:rsid w:val="00705F13"/>
    <w:rsid w:val="0070624C"/>
    <w:rsid w:val="00712EAA"/>
    <w:rsid w:val="00714F1D"/>
    <w:rsid w:val="00715225"/>
    <w:rsid w:val="00716ADB"/>
    <w:rsid w:val="0071700C"/>
    <w:rsid w:val="00720662"/>
    <w:rsid w:val="00720CC6"/>
    <w:rsid w:val="0072196C"/>
    <w:rsid w:val="00722DDB"/>
    <w:rsid w:val="00724728"/>
    <w:rsid w:val="00724F98"/>
    <w:rsid w:val="00730B9B"/>
    <w:rsid w:val="0073182E"/>
    <w:rsid w:val="007332FF"/>
    <w:rsid w:val="007408F5"/>
    <w:rsid w:val="00741EAE"/>
    <w:rsid w:val="00745220"/>
    <w:rsid w:val="00755248"/>
    <w:rsid w:val="007558DA"/>
    <w:rsid w:val="0076190B"/>
    <w:rsid w:val="0076355D"/>
    <w:rsid w:val="00763A2D"/>
    <w:rsid w:val="007676A4"/>
    <w:rsid w:val="00777795"/>
    <w:rsid w:val="00783A57"/>
    <w:rsid w:val="00784A4B"/>
    <w:rsid w:val="00784C92"/>
    <w:rsid w:val="007859CD"/>
    <w:rsid w:val="00785C24"/>
    <w:rsid w:val="007907E4"/>
    <w:rsid w:val="00796461"/>
    <w:rsid w:val="007A6586"/>
    <w:rsid w:val="007A6A4F"/>
    <w:rsid w:val="007B03F5"/>
    <w:rsid w:val="007B5C09"/>
    <w:rsid w:val="007B5DA2"/>
    <w:rsid w:val="007C0966"/>
    <w:rsid w:val="007C19E7"/>
    <w:rsid w:val="007C486E"/>
    <w:rsid w:val="007C5CFD"/>
    <w:rsid w:val="007C6D9F"/>
    <w:rsid w:val="007D4893"/>
    <w:rsid w:val="007E70CF"/>
    <w:rsid w:val="007E74A4"/>
    <w:rsid w:val="007F1B6F"/>
    <w:rsid w:val="007F21D4"/>
    <w:rsid w:val="007F263F"/>
    <w:rsid w:val="007F60BB"/>
    <w:rsid w:val="007F6A43"/>
    <w:rsid w:val="008015A8"/>
    <w:rsid w:val="0080766E"/>
    <w:rsid w:val="00811169"/>
    <w:rsid w:val="00815297"/>
    <w:rsid w:val="008170DB"/>
    <w:rsid w:val="00817BA1"/>
    <w:rsid w:val="00820BE4"/>
    <w:rsid w:val="00822F7A"/>
    <w:rsid w:val="00823022"/>
    <w:rsid w:val="00824DBA"/>
    <w:rsid w:val="0082634E"/>
    <w:rsid w:val="008313C4"/>
    <w:rsid w:val="00835434"/>
    <w:rsid w:val="008356C1"/>
    <w:rsid w:val="008358C0"/>
    <w:rsid w:val="008359C4"/>
    <w:rsid w:val="00842838"/>
    <w:rsid w:val="008536D8"/>
    <w:rsid w:val="00854EC1"/>
    <w:rsid w:val="0085742B"/>
    <w:rsid w:val="0085797F"/>
    <w:rsid w:val="00861DC3"/>
    <w:rsid w:val="00863F8D"/>
    <w:rsid w:val="00867019"/>
    <w:rsid w:val="0087097F"/>
    <w:rsid w:val="00872EF1"/>
    <w:rsid w:val="008735A9"/>
    <w:rsid w:val="00877BC5"/>
    <w:rsid w:val="00877D20"/>
    <w:rsid w:val="00880EB4"/>
    <w:rsid w:val="00881C48"/>
    <w:rsid w:val="008856E5"/>
    <w:rsid w:val="00885B80"/>
    <w:rsid w:val="00885C30"/>
    <w:rsid w:val="00885E9B"/>
    <w:rsid w:val="0089368E"/>
    <w:rsid w:val="00893C96"/>
    <w:rsid w:val="0089500A"/>
    <w:rsid w:val="00897C94"/>
    <w:rsid w:val="008A4B30"/>
    <w:rsid w:val="008A7C12"/>
    <w:rsid w:val="008B03CE"/>
    <w:rsid w:val="008B529E"/>
    <w:rsid w:val="008C17FB"/>
    <w:rsid w:val="008C2D32"/>
    <w:rsid w:val="008C70BB"/>
    <w:rsid w:val="008D1B00"/>
    <w:rsid w:val="008D2207"/>
    <w:rsid w:val="008D57B8"/>
    <w:rsid w:val="008D7FAA"/>
    <w:rsid w:val="008E03FC"/>
    <w:rsid w:val="008E510B"/>
    <w:rsid w:val="00902B13"/>
    <w:rsid w:val="00903EEE"/>
    <w:rsid w:val="0090409B"/>
    <w:rsid w:val="009107E4"/>
    <w:rsid w:val="00911941"/>
    <w:rsid w:val="009150F4"/>
    <w:rsid w:val="0092024D"/>
    <w:rsid w:val="009247F9"/>
    <w:rsid w:val="00925146"/>
    <w:rsid w:val="00925F0F"/>
    <w:rsid w:val="00931DD5"/>
    <w:rsid w:val="00932F6B"/>
    <w:rsid w:val="009430CD"/>
    <w:rsid w:val="009444F0"/>
    <w:rsid w:val="009468BC"/>
    <w:rsid w:val="00947FAE"/>
    <w:rsid w:val="009616DF"/>
    <w:rsid w:val="0096542F"/>
    <w:rsid w:val="009656B1"/>
    <w:rsid w:val="00967FA7"/>
    <w:rsid w:val="00970341"/>
    <w:rsid w:val="009710C2"/>
    <w:rsid w:val="00971645"/>
    <w:rsid w:val="00977919"/>
    <w:rsid w:val="00983000"/>
    <w:rsid w:val="009870FA"/>
    <w:rsid w:val="009921C3"/>
    <w:rsid w:val="00995156"/>
    <w:rsid w:val="0099551D"/>
    <w:rsid w:val="009A275D"/>
    <w:rsid w:val="009A5897"/>
    <w:rsid w:val="009A5F24"/>
    <w:rsid w:val="009A6918"/>
    <w:rsid w:val="009A7F85"/>
    <w:rsid w:val="009B0B3E"/>
    <w:rsid w:val="009B1913"/>
    <w:rsid w:val="009B6657"/>
    <w:rsid w:val="009B6966"/>
    <w:rsid w:val="009D0EB5"/>
    <w:rsid w:val="009D14F9"/>
    <w:rsid w:val="009D161F"/>
    <w:rsid w:val="009D2B74"/>
    <w:rsid w:val="009D5F5D"/>
    <w:rsid w:val="009D63FF"/>
    <w:rsid w:val="009E175D"/>
    <w:rsid w:val="009E3CC2"/>
    <w:rsid w:val="009E7561"/>
    <w:rsid w:val="009F06BD"/>
    <w:rsid w:val="009F2A4D"/>
    <w:rsid w:val="00A00828"/>
    <w:rsid w:val="00A03290"/>
    <w:rsid w:val="00A0387E"/>
    <w:rsid w:val="00A04DF8"/>
    <w:rsid w:val="00A05BFD"/>
    <w:rsid w:val="00A06DD6"/>
    <w:rsid w:val="00A07490"/>
    <w:rsid w:val="00A10145"/>
    <w:rsid w:val="00A10655"/>
    <w:rsid w:val="00A12B64"/>
    <w:rsid w:val="00A149F9"/>
    <w:rsid w:val="00A14F88"/>
    <w:rsid w:val="00A22C38"/>
    <w:rsid w:val="00A25193"/>
    <w:rsid w:val="00A26E80"/>
    <w:rsid w:val="00A31AE8"/>
    <w:rsid w:val="00A3739D"/>
    <w:rsid w:val="00A37DDA"/>
    <w:rsid w:val="00A43CCD"/>
    <w:rsid w:val="00A45005"/>
    <w:rsid w:val="00A45CC7"/>
    <w:rsid w:val="00A567EE"/>
    <w:rsid w:val="00A70DD8"/>
    <w:rsid w:val="00A76790"/>
    <w:rsid w:val="00A858D7"/>
    <w:rsid w:val="00A85D0C"/>
    <w:rsid w:val="00A925EC"/>
    <w:rsid w:val="00A929AA"/>
    <w:rsid w:val="00A92B6B"/>
    <w:rsid w:val="00AA541E"/>
    <w:rsid w:val="00AB6E7A"/>
    <w:rsid w:val="00AD0DA4"/>
    <w:rsid w:val="00AD4169"/>
    <w:rsid w:val="00AD61DC"/>
    <w:rsid w:val="00AE25C6"/>
    <w:rsid w:val="00AE306C"/>
    <w:rsid w:val="00AE532B"/>
    <w:rsid w:val="00AF28C1"/>
    <w:rsid w:val="00AF5A4E"/>
    <w:rsid w:val="00B02EF1"/>
    <w:rsid w:val="00B07C97"/>
    <w:rsid w:val="00B11C67"/>
    <w:rsid w:val="00B14257"/>
    <w:rsid w:val="00B14762"/>
    <w:rsid w:val="00B15754"/>
    <w:rsid w:val="00B16002"/>
    <w:rsid w:val="00B2046E"/>
    <w:rsid w:val="00B20E8B"/>
    <w:rsid w:val="00B21D9C"/>
    <w:rsid w:val="00B257E1"/>
    <w:rsid w:val="00B2599A"/>
    <w:rsid w:val="00B27AC4"/>
    <w:rsid w:val="00B343CC"/>
    <w:rsid w:val="00B5084A"/>
    <w:rsid w:val="00B606A1"/>
    <w:rsid w:val="00B614F7"/>
    <w:rsid w:val="00B61B26"/>
    <w:rsid w:val="00B65E6B"/>
    <w:rsid w:val="00B675B2"/>
    <w:rsid w:val="00B67C00"/>
    <w:rsid w:val="00B709C1"/>
    <w:rsid w:val="00B77861"/>
    <w:rsid w:val="00B8091A"/>
    <w:rsid w:val="00B80AEB"/>
    <w:rsid w:val="00B81261"/>
    <w:rsid w:val="00B8223E"/>
    <w:rsid w:val="00B832AE"/>
    <w:rsid w:val="00B84E17"/>
    <w:rsid w:val="00B86678"/>
    <w:rsid w:val="00B92F9B"/>
    <w:rsid w:val="00B941B3"/>
    <w:rsid w:val="00B96513"/>
    <w:rsid w:val="00B971E1"/>
    <w:rsid w:val="00BA1D47"/>
    <w:rsid w:val="00BA66F0"/>
    <w:rsid w:val="00BB2239"/>
    <w:rsid w:val="00BB2AE7"/>
    <w:rsid w:val="00BB432E"/>
    <w:rsid w:val="00BB6464"/>
    <w:rsid w:val="00BC1BB8"/>
    <w:rsid w:val="00BC55A7"/>
    <w:rsid w:val="00BD7FE1"/>
    <w:rsid w:val="00BE37CA"/>
    <w:rsid w:val="00BE6144"/>
    <w:rsid w:val="00BE635A"/>
    <w:rsid w:val="00BF17E9"/>
    <w:rsid w:val="00BF2ABB"/>
    <w:rsid w:val="00BF5099"/>
    <w:rsid w:val="00C0624C"/>
    <w:rsid w:val="00C10B5E"/>
    <w:rsid w:val="00C10F10"/>
    <w:rsid w:val="00C15D4D"/>
    <w:rsid w:val="00C16FB9"/>
    <w:rsid w:val="00C175DC"/>
    <w:rsid w:val="00C22495"/>
    <w:rsid w:val="00C25040"/>
    <w:rsid w:val="00C30171"/>
    <w:rsid w:val="00C309D8"/>
    <w:rsid w:val="00C43519"/>
    <w:rsid w:val="00C45263"/>
    <w:rsid w:val="00C511F1"/>
    <w:rsid w:val="00C51537"/>
    <w:rsid w:val="00C52BC3"/>
    <w:rsid w:val="00C53296"/>
    <w:rsid w:val="00C601D1"/>
    <w:rsid w:val="00C61AFA"/>
    <w:rsid w:val="00C61D64"/>
    <w:rsid w:val="00C62099"/>
    <w:rsid w:val="00C62A34"/>
    <w:rsid w:val="00C64EA3"/>
    <w:rsid w:val="00C658D0"/>
    <w:rsid w:val="00C71446"/>
    <w:rsid w:val="00C72867"/>
    <w:rsid w:val="00C75E81"/>
    <w:rsid w:val="00C837D3"/>
    <w:rsid w:val="00C83BB6"/>
    <w:rsid w:val="00C86609"/>
    <w:rsid w:val="00C92B4C"/>
    <w:rsid w:val="00C954F6"/>
    <w:rsid w:val="00C96FFE"/>
    <w:rsid w:val="00C977AB"/>
    <w:rsid w:val="00CA36A0"/>
    <w:rsid w:val="00CA6BC5"/>
    <w:rsid w:val="00CB0AB1"/>
    <w:rsid w:val="00CB6129"/>
    <w:rsid w:val="00CC4261"/>
    <w:rsid w:val="00CC571B"/>
    <w:rsid w:val="00CC61CD"/>
    <w:rsid w:val="00CC6C02"/>
    <w:rsid w:val="00CC737B"/>
    <w:rsid w:val="00CD30B7"/>
    <w:rsid w:val="00CD5011"/>
    <w:rsid w:val="00CE5135"/>
    <w:rsid w:val="00CE640F"/>
    <w:rsid w:val="00CE66EC"/>
    <w:rsid w:val="00CE72C4"/>
    <w:rsid w:val="00CE76BC"/>
    <w:rsid w:val="00CF540E"/>
    <w:rsid w:val="00CF7FCB"/>
    <w:rsid w:val="00D0079F"/>
    <w:rsid w:val="00D02F07"/>
    <w:rsid w:val="00D15D88"/>
    <w:rsid w:val="00D20905"/>
    <w:rsid w:val="00D244B2"/>
    <w:rsid w:val="00D27D49"/>
    <w:rsid w:val="00D27EBE"/>
    <w:rsid w:val="00D329D6"/>
    <w:rsid w:val="00D36A49"/>
    <w:rsid w:val="00D41F6E"/>
    <w:rsid w:val="00D47DC7"/>
    <w:rsid w:val="00D517C6"/>
    <w:rsid w:val="00D71D84"/>
    <w:rsid w:val="00D72464"/>
    <w:rsid w:val="00D72A57"/>
    <w:rsid w:val="00D768EB"/>
    <w:rsid w:val="00D81E17"/>
    <w:rsid w:val="00D82D1E"/>
    <w:rsid w:val="00D832D9"/>
    <w:rsid w:val="00D90F00"/>
    <w:rsid w:val="00D96804"/>
    <w:rsid w:val="00D975C0"/>
    <w:rsid w:val="00DA33A1"/>
    <w:rsid w:val="00DA5285"/>
    <w:rsid w:val="00DA7597"/>
    <w:rsid w:val="00DB191D"/>
    <w:rsid w:val="00DB4F91"/>
    <w:rsid w:val="00DB6D0A"/>
    <w:rsid w:val="00DB6F5F"/>
    <w:rsid w:val="00DC06BE"/>
    <w:rsid w:val="00DC1F0F"/>
    <w:rsid w:val="00DC3117"/>
    <w:rsid w:val="00DC4E2A"/>
    <w:rsid w:val="00DC5DD9"/>
    <w:rsid w:val="00DC6D2D"/>
    <w:rsid w:val="00DC7AA8"/>
    <w:rsid w:val="00DD0931"/>
    <w:rsid w:val="00DD4392"/>
    <w:rsid w:val="00DD4E59"/>
    <w:rsid w:val="00DE0AA1"/>
    <w:rsid w:val="00DE33B5"/>
    <w:rsid w:val="00DE5E18"/>
    <w:rsid w:val="00DE7FF6"/>
    <w:rsid w:val="00DF0487"/>
    <w:rsid w:val="00DF5EA4"/>
    <w:rsid w:val="00E02681"/>
    <w:rsid w:val="00E02792"/>
    <w:rsid w:val="00E034D8"/>
    <w:rsid w:val="00E04CC0"/>
    <w:rsid w:val="00E0732E"/>
    <w:rsid w:val="00E15816"/>
    <w:rsid w:val="00E15C1B"/>
    <w:rsid w:val="00E160D5"/>
    <w:rsid w:val="00E239FF"/>
    <w:rsid w:val="00E27D7B"/>
    <w:rsid w:val="00E30556"/>
    <w:rsid w:val="00E30981"/>
    <w:rsid w:val="00E31E14"/>
    <w:rsid w:val="00E33136"/>
    <w:rsid w:val="00E34D7C"/>
    <w:rsid w:val="00E3723D"/>
    <w:rsid w:val="00E44C89"/>
    <w:rsid w:val="00E457A6"/>
    <w:rsid w:val="00E5067F"/>
    <w:rsid w:val="00E54F9E"/>
    <w:rsid w:val="00E56F6A"/>
    <w:rsid w:val="00E61BA2"/>
    <w:rsid w:val="00E63864"/>
    <w:rsid w:val="00E6403F"/>
    <w:rsid w:val="00E75451"/>
    <w:rsid w:val="00E75EA9"/>
    <w:rsid w:val="00E76AD6"/>
    <w:rsid w:val="00E770C4"/>
    <w:rsid w:val="00E82F46"/>
    <w:rsid w:val="00E84C5A"/>
    <w:rsid w:val="00E861DB"/>
    <w:rsid w:val="00E908F1"/>
    <w:rsid w:val="00E92ABF"/>
    <w:rsid w:val="00E93406"/>
    <w:rsid w:val="00E956C5"/>
    <w:rsid w:val="00E95C39"/>
    <w:rsid w:val="00EA2C39"/>
    <w:rsid w:val="00EA3543"/>
    <w:rsid w:val="00EA7C3B"/>
    <w:rsid w:val="00EB0A3C"/>
    <w:rsid w:val="00EB0A96"/>
    <w:rsid w:val="00EB77F9"/>
    <w:rsid w:val="00EC5769"/>
    <w:rsid w:val="00EC7D00"/>
    <w:rsid w:val="00ED0304"/>
    <w:rsid w:val="00ED4FF7"/>
    <w:rsid w:val="00ED5B7B"/>
    <w:rsid w:val="00EE00A9"/>
    <w:rsid w:val="00EE2D16"/>
    <w:rsid w:val="00EE38FA"/>
    <w:rsid w:val="00EE3E2C"/>
    <w:rsid w:val="00EE5D23"/>
    <w:rsid w:val="00EE750D"/>
    <w:rsid w:val="00EF0B77"/>
    <w:rsid w:val="00EF3CA4"/>
    <w:rsid w:val="00EF49A8"/>
    <w:rsid w:val="00EF7859"/>
    <w:rsid w:val="00F014DA"/>
    <w:rsid w:val="00F02591"/>
    <w:rsid w:val="00F07B42"/>
    <w:rsid w:val="00F24D96"/>
    <w:rsid w:val="00F2560D"/>
    <w:rsid w:val="00F264EA"/>
    <w:rsid w:val="00F30AE1"/>
    <w:rsid w:val="00F33A41"/>
    <w:rsid w:val="00F33D27"/>
    <w:rsid w:val="00F4205B"/>
    <w:rsid w:val="00F5696E"/>
    <w:rsid w:val="00F60EFF"/>
    <w:rsid w:val="00F67D2D"/>
    <w:rsid w:val="00F858F2"/>
    <w:rsid w:val="00F860CC"/>
    <w:rsid w:val="00F90D29"/>
    <w:rsid w:val="00F94398"/>
    <w:rsid w:val="00FB2B56"/>
    <w:rsid w:val="00FB5407"/>
    <w:rsid w:val="00FB55D5"/>
    <w:rsid w:val="00FC12BF"/>
    <w:rsid w:val="00FC2C60"/>
    <w:rsid w:val="00FD3E6F"/>
    <w:rsid w:val="00FD51B9"/>
    <w:rsid w:val="00FD5849"/>
    <w:rsid w:val="00FE03E4"/>
    <w:rsid w:val="00FE198F"/>
    <w:rsid w:val="00FE2015"/>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A1"/>
    <w:pPr>
      <w:tabs>
        <w:tab w:val="left" w:pos="4136"/>
      </w:tabs>
      <w:spacing w:after="40" w:line="210" w:lineRule="exact"/>
    </w:pPr>
    <w:rPr>
      <w:rFonts w:ascii="Lato" w:hAnsi="Lato"/>
      <w:sz w:val="19"/>
      <w:szCs w:val="20"/>
      <w:lang w:eastAsia="en-AU"/>
    </w:rPr>
  </w:style>
  <w:style w:type="paragraph" w:styleId="Heading1">
    <w:name w:val="heading 1"/>
    <w:next w:val="Normal"/>
    <w:link w:val="Heading1Char"/>
    <w:uiPriority w:val="2"/>
    <w:qFormat/>
    <w:rsid w:val="00DE0AA1"/>
    <w:pPr>
      <w:spacing w:before="60" w:after="0"/>
      <w:outlineLvl w:val="0"/>
    </w:pPr>
    <w:rPr>
      <w:rFonts w:ascii="Lato" w:hAnsi="Lato" w:cs="Arial"/>
      <w:b/>
      <w:bCs/>
      <w:iCs/>
      <w:color w:val="1F1F5F" w:themeColor="text1"/>
      <w:sz w:val="21"/>
      <w:szCs w:val="20"/>
      <w:lang w:val="en-GB" w:eastAsia="en-AU"/>
    </w:rPr>
  </w:style>
  <w:style w:type="paragraph" w:styleId="Heading2">
    <w:name w:val="heading 2"/>
    <w:next w:val="Normal"/>
    <w:link w:val="Heading2Char"/>
    <w:uiPriority w:val="2"/>
    <w:qFormat/>
    <w:rsid w:val="007F60BB"/>
    <w:pPr>
      <w:spacing w:before="60" w:after="0"/>
      <w:outlineLvl w:val="1"/>
    </w:pPr>
    <w:rPr>
      <w:rFonts w:ascii="Lato Semibold" w:eastAsia="Times New Roman" w:hAnsi="Lato Semibold"/>
      <w:color w:val="333333"/>
      <w:sz w:val="20"/>
      <w:szCs w:val="20"/>
      <w:lang w:eastAsia="en-AU"/>
    </w:rPr>
  </w:style>
  <w:style w:type="paragraph" w:styleId="Heading3">
    <w:name w:val="heading 3"/>
    <w:basedOn w:val="Normal"/>
    <w:next w:val="Normal"/>
    <w:link w:val="Heading3Char"/>
    <w:uiPriority w:val="2"/>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E0AA1"/>
    <w:rPr>
      <w:rFonts w:ascii="Lato" w:hAnsi="Lato" w:cs="Arial"/>
      <w:b/>
      <w:bCs/>
      <w:iCs/>
      <w:color w:val="1F1F5F" w:themeColor="text1"/>
      <w:sz w:val="21"/>
      <w:szCs w:val="20"/>
      <w:lang w:val="en-GB" w:eastAsia="en-AU"/>
    </w:rPr>
  </w:style>
  <w:style w:type="character" w:customStyle="1" w:styleId="Heading2Char">
    <w:name w:val="Heading 2 Char"/>
    <w:basedOn w:val="DefaultParagraphFont"/>
    <w:link w:val="Heading2"/>
    <w:uiPriority w:val="2"/>
    <w:rsid w:val="007F60BB"/>
    <w:rPr>
      <w:rFonts w:ascii="Lato Semibold" w:eastAsia="Times New Roman" w:hAnsi="Lato Semibold"/>
      <w:color w:val="333333"/>
      <w:sz w:val="20"/>
      <w:szCs w:val="20"/>
      <w:lang w:eastAsia="en-AU"/>
    </w:rPr>
  </w:style>
  <w:style w:type="paragraph" w:styleId="Title">
    <w:name w:val="Title"/>
    <w:next w:val="Normal"/>
    <w:link w:val="TitleChar"/>
    <w:qFormat/>
    <w:rsid w:val="00AD61DC"/>
    <w:pPr>
      <w:spacing w:after="40"/>
    </w:pPr>
    <w:rPr>
      <w:rFonts w:ascii="Lato Semibold" w:eastAsia="Times New Roman" w:hAnsi="Lato Semibold"/>
      <w:bCs/>
      <w:color w:val="1F1F5F"/>
      <w:kern w:val="32"/>
      <w:sz w:val="44"/>
      <w:szCs w:val="64"/>
      <w:lang w:eastAsia="en-AU"/>
    </w:rPr>
  </w:style>
  <w:style w:type="character" w:customStyle="1" w:styleId="TitleChar">
    <w:name w:val="Title Char"/>
    <w:basedOn w:val="DefaultParagraphFont"/>
    <w:link w:val="Title"/>
    <w:rsid w:val="00AD61DC"/>
    <w:rPr>
      <w:rFonts w:ascii="Lato Semibold" w:eastAsia="Times New Roman" w:hAnsi="Lato Semibold"/>
      <w:bCs/>
      <w:color w:val="1F1F5F"/>
      <w:kern w:val="32"/>
      <w:sz w:val="44"/>
      <w:szCs w:val="64"/>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link w:val="ListParagraphChar"/>
    <w:uiPriority w:val="34"/>
    <w:qFormat/>
    <w:rsid w:val="00AD61DC"/>
    <w:pPr>
      <w:numPr>
        <w:numId w:val="11"/>
      </w:numPr>
      <w:spacing w:after="20" w:line="220" w:lineRule="exact"/>
    </w:pPr>
    <w:rPr>
      <w:rFonts w:ascii="Lato" w:eastAsiaTheme="minorEastAsia" w:hAnsi="Lato"/>
      <w:iCs/>
      <w:sz w:val="19"/>
      <w:szCs w:val="20"/>
      <w:lang w:eastAsia="en-AU"/>
    </w:r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sz w:val="19"/>
      <w:szCs w:val="20"/>
      <w:lang w:eastAsia="en-AU"/>
    </w:rPr>
  </w:style>
  <w:style w:type="character" w:customStyle="1" w:styleId="Heading6Char">
    <w:name w:val="Heading 6 Char"/>
    <w:basedOn w:val="DefaultParagraphFont"/>
    <w:link w:val="Heading6"/>
    <w:uiPriority w:val="2"/>
    <w:semiHidden/>
    <w:rsid w:val="00EE750D"/>
    <w:rPr>
      <w:rFonts w:ascii="Lato" w:hAnsi="Lato"/>
      <w:b/>
      <w:color w:val="606060"/>
      <w:sz w:val="19"/>
      <w:szCs w:val="20"/>
      <w:lang w:eastAsia="en-AU"/>
    </w:rPr>
  </w:style>
  <w:style w:type="character" w:customStyle="1" w:styleId="Heading7Char">
    <w:name w:val="Heading 7 Char"/>
    <w:basedOn w:val="DefaultParagraphFont"/>
    <w:link w:val="Heading7"/>
    <w:uiPriority w:val="2"/>
    <w:semiHidden/>
    <w:rsid w:val="00EE750D"/>
    <w:rPr>
      <w:rFonts w:ascii="Lato" w:hAnsi="Lato"/>
      <w:b/>
      <w:color w:val="1F1F5F" w:themeColor="text1"/>
      <w:sz w:val="19"/>
      <w:szCs w:val="20"/>
      <w:lang w:eastAsia="en-AU"/>
    </w:rPr>
  </w:style>
  <w:style w:type="character" w:customStyle="1" w:styleId="Heading8Char">
    <w:name w:val="Heading 8 Char"/>
    <w:basedOn w:val="DefaultParagraphFont"/>
    <w:link w:val="Heading8"/>
    <w:uiPriority w:val="2"/>
    <w:semiHidden/>
    <w:rsid w:val="00EE750D"/>
    <w:rPr>
      <w:rFonts w:ascii="Lato" w:hAnsi="Lato"/>
      <w:b/>
      <w:color w:val="606060"/>
      <w:sz w:val="19"/>
      <w:szCs w:val="20"/>
      <w:lang w:eastAsia="en-AU"/>
    </w:rPr>
  </w:style>
  <w:style w:type="character" w:customStyle="1" w:styleId="Heading9Char">
    <w:name w:val="Heading 9 Char"/>
    <w:basedOn w:val="DefaultParagraphFont"/>
    <w:link w:val="Heading9"/>
    <w:uiPriority w:val="2"/>
    <w:semiHidden/>
    <w:rsid w:val="00EE750D"/>
    <w:rPr>
      <w:rFonts w:ascii="Lato" w:hAnsi="Lato"/>
      <w:b/>
      <w:color w:val="1F1F5F" w:themeColor="text1"/>
      <w:sz w:val="19"/>
      <w:szCs w:val="20"/>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outlineLvl w:val="9"/>
    </w:pPr>
    <w:rPr>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CriteriaNumberin">
    <w:name w:val="CriteriaNumberin"/>
    <w:basedOn w:val="ListParagraph"/>
    <w:link w:val="CriteriaNumberinChar"/>
    <w:rsid w:val="002A321B"/>
    <w:pPr>
      <w:numPr>
        <w:numId w:val="9"/>
      </w:numPr>
      <w:ind w:right="-166"/>
    </w:pPr>
    <w:rPr>
      <w:sz w:val="20"/>
    </w:rPr>
  </w:style>
  <w:style w:type="character" w:customStyle="1" w:styleId="BlockTextChar">
    <w:name w:val="Block Text Char"/>
    <w:basedOn w:val="DefaultParagraphFont"/>
    <w:link w:val="BlockText"/>
    <w:semiHidden/>
    <w:rsid w:val="002A321B"/>
    <w:rPr>
      <w:rFonts w:ascii="Lato" w:eastAsiaTheme="minorEastAsia" w:hAnsi="Lato"/>
      <w:iCs/>
    </w:rPr>
  </w:style>
  <w:style w:type="character" w:customStyle="1" w:styleId="ListParagraphChar">
    <w:name w:val="List Paragraph Char"/>
    <w:basedOn w:val="BlockTextChar"/>
    <w:link w:val="ListParagraph"/>
    <w:uiPriority w:val="34"/>
    <w:rsid w:val="00AD61DC"/>
    <w:rPr>
      <w:rFonts w:ascii="Lato" w:eastAsiaTheme="minorEastAsia" w:hAnsi="Lato"/>
      <w:iCs/>
      <w:sz w:val="19"/>
      <w:szCs w:val="20"/>
      <w:lang w:eastAsia="en-AU"/>
    </w:rPr>
  </w:style>
  <w:style w:type="character" w:customStyle="1" w:styleId="CriteriaNumberinChar">
    <w:name w:val="CriteriaNumberin Char"/>
    <w:basedOn w:val="ListParagraphChar"/>
    <w:link w:val="CriteriaNumberin"/>
    <w:rsid w:val="002A321B"/>
    <w:rPr>
      <w:rFonts w:ascii="Lato" w:eastAsiaTheme="minorEastAsia" w:hAnsi="Lato"/>
      <w:iCs/>
      <w:sz w:val="20"/>
      <w:szCs w:val="20"/>
      <w:lang w:eastAsia="en-AU"/>
    </w:rPr>
  </w:style>
  <w:style w:type="character" w:styleId="CommentReference">
    <w:name w:val="annotation reference"/>
    <w:basedOn w:val="DefaultParagraphFont"/>
    <w:uiPriority w:val="99"/>
    <w:semiHidden/>
    <w:unhideWhenUsed/>
    <w:rsid w:val="008536D8"/>
    <w:rPr>
      <w:sz w:val="16"/>
      <w:szCs w:val="16"/>
    </w:rPr>
  </w:style>
  <w:style w:type="paragraph" w:styleId="CommentText">
    <w:name w:val="annotation text"/>
    <w:basedOn w:val="Normal"/>
    <w:link w:val="CommentTextChar"/>
    <w:uiPriority w:val="99"/>
    <w:semiHidden/>
    <w:unhideWhenUsed/>
    <w:rsid w:val="008536D8"/>
    <w:rPr>
      <w:sz w:val="20"/>
    </w:rPr>
  </w:style>
  <w:style w:type="character" w:customStyle="1" w:styleId="CommentTextChar">
    <w:name w:val="Comment Text Char"/>
    <w:basedOn w:val="DefaultParagraphFont"/>
    <w:link w:val="CommentText"/>
    <w:uiPriority w:val="99"/>
    <w:semiHidden/>
    <w:rsid w:val="008536D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536D8"/>
    <w:rPr>
      <w:b/>
      <w:bCs/>
    </w:rPr>
  </w:style>
  <w:style w:type="character" w:customStyle="1" w:styleId="CommentSubjectChar">
    <w:name w:val="Comment Subject Char"/>
    <w:basedOn w:val="CommentTextChar"/>
    <w:link w:val="CommentSubject"/>
    <w:uiPriority w:val="99"/>
    <w:semiHidden/>
    <w:rsid w:val="008536D8"/>
    <w:rPr>
      <w:rFonts w:ascii="Lato" w:hAnsi="Lato"/>
      <w:b/>
      <w:bCs/>
      <w:sz w:val="20"/>
      <w:szCs w:val="20"/>
    </w:rPr>
  </w:style>
  <w:style w:type="character" w:customStyle="1" w:styleId="UnresolvedMention1">
    <w:name w:val="Unresolved Mention1"/>
    <w:basedOn w:val="DefaultParagraphFont"/>
    <w:uiPriority w:val="99"/>
    <w:semiHidden/>
    <w:unhideWhenUsed/>
    <w:rsid w:val="00B8091A"/>
    <w:rPr>
      <w:color w:val="605E5C"/>
      <w:shd w:val="clear" w:color="auto" w:fill="E1DFDD"/>
    </w:rPr>
  </w:style>
  <w:style w:type="paragraph" w:styleId="BodyText2">
    <w:name w:val="Body Text 2"/>
    <w:basedOn w:val="Normal"/>
    <w:link w:val="BodyText2Char"/>
    <w:uiPriority w:val="99"/>
    <w:unhideWhenUsed/>
    <w:rsid w:val="005D44D2"/>
    <w:pPr>
      <w:spacing w:after="120" w:line="480" w:lineRule="auto"/>
    </w:pPr>
  </w:style>
  <w:style w:type="character" w:customStyle="1" w:styleId="BodyText2Char">
    <w:name w:val="Body Text 2 Char"/>
    <w:basedOn w:val="DefaultParagraphFont"/>
    <w:link w:val="BodyText2"/>
    <w:uiPriority w:val="99"/>
    <w:rsid w:val="005D44D2"/>
    <w:rPr>
      <w:rFonts w:ascii="Lato" w:hAnsi="Lato"/>
      <w:sz w:val="19"/>
      <w:szCs w:val="20"/>
      <w:lang w:eastAsia="en-AU"/>
    </w:rPr>
  </w:style>
  <w:style w:type="character" w:styleId="FollowedHyperlink">
    <w:name w:val="FollowedHyperlink"/>
    <w:basedOn w:val="DefaultParagraphFont"/>
    <w:uiPriority w:val="99"/>
    <w:semiHidden/>
    <w:unhideWhenUsed/>
    <w:rsid w:val="003E37EB"/>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288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84759555">
      <w:bodyDiv w:val="1"/>
      <w:marLeft w:val="0"/>
      <w:marRight w:val="0"/>
      <w:marTop w:val="0"/>
      <w:marBottom w:val="0"/>
      <w:divBdr>
        <w:top w:val="none" w:sz="0" w:space="0" w:color="auto"/>
        <w:left w:val="none" w:sz="0" w:space="0" w:color="auto"/>
        <w:bottom w:val="none" w:sz="0" w:space="0" w:color="auto"/>
        <w:right w:val="none" w:sz="0" w:space="0" w:color="auto"/>
      </w:divBdr>
    </w:div>
    <w:div w:id="37427958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24739691">
      <w:bodyDiv w:val="1"/>
      <w:marLeft w:val="0"/>
      <w:marRight w:val="0"/>
      <w:marTop w:val="0"/>
      <w:marBottom w:val="0"/>
      <w:divBdr>
        <w:top w:val="none" w:sz="0" w:space="0" w:color="auto"/>
        <w:left w:val="none" w:sz="0" w:space="0" w:color="auto"/>
        <w:bottom w:val="none" w:sz="0" w:space="0" w:color="auto"/>
        <w:right w:val="none" w:sz="0" w:space="0" w:color="auto"/>
      </w:divBdr>
    </w:div>
    <w:div w:id="20987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cpe.nt.gov.au/employment-conditions-appeals-grievances/applying-for-and-filling-jobs/information-for-applic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bs.nt.gov.au/Home/JobDetails?rtfId=28357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ducation.nt.gov.au" TargetMode="External"/><Relationship Id="rId4" Type="http://schemas.openxmlformats.org/officeDocument/2006/relationships/styles" Target="styles.xml"/><Relationship Id="rId9" Type="http://schemas.openxmlformats.org/officeDocument/2006/relationships/hyperlink" Target="mailto:jemma.rust@education.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8E83B8-F1F8-4492-B17B-93F69EEF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2023-12-04T05:04:00Z</dcterms:created>
  <dcterms:modified xsi:type="dcterms:W3CDTF">2023-12-04T06:35:00Z</dcterms:modified>
</cp:coreProperties>
</file>